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0fc2" w14:textId="b030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 басқару кеңесінің кейбір мәселелері туралы" Қазақстан Республикасы Президентінің 2004 жылғы 28 желтоқсандағы № 1509 Жарлығына өзгерістер мен толықтырулар енгізу және "Бірыңғай жинақтаушы зейнетақы қорының зейнетақы активтерін басқару жөніндегі кеңестің кейбір мәселелері туралы" Қазақстан Республикасы Президентінің 2014 жылғы 14 ақпандағы № 753 Жарлығының және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Жарлығымен бекітілген Қазақстан Республикасы Президентінің кейбір актілеріне енгізілетін өзгерістер мен толықтырулардың 25-тармағының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16 қарашадағы № 113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Жарлық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басқару кеңесінің кейбір мәселелері туралы» Қазақстан Республикасы Президентінің 2004 жылғы 28 желтоқсандағы № 1509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қорын басқару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Кеңестің негізгі міндеттері Қазақстан Республикасының Ұлттық қорын (бұдан әрі - Қор) пайдалану және бірыңғай жинақтаушы зейнетақы қорының зейнетақы активтерін басқару мәселелері бойынша Қазақстан Республикасының Президентіне жәрдем көрсету және ұсынымдар әзірлеу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4), 5), 6) және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бірыңғай жинақтаушы зейнетақы қорының зейнетақы активтерін басқарудың тиімділігін арттыру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бірыңғай жинақтаушы зейнетақы қорының зейнетақы активтерін инвестициялау бағыттары бойынша ұсыныстарды қарау және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бірыңғай жинақтаушы зейнетақы қорының зейнетақы активтерінің есебінен сатып алуға рұқсат етілген қаржы құралдарының тізбесін айқындау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бірыңғай жинақтаушы зейнетақы қорының қызметі туралы жыл сайынғы есепті қарау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Қор қызметі және бірыңғай жинақтаушы зейнетақы қорының зейнетақы активтерін басқару мәселелерін талқылауға мемлекеттік органдардың, сондай-ақ азаматтық қоғам институттарының өкілдерін тартуға;».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«Бірыңғай жинақтаушы зейнетақы қорының зейнетақы активтерін басқару жөніндегі кеңестің кейбір мәселелері туралы» Қазақстан Республикасы Президентінің 2014 жылғы 14 ақпандағы № 753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туралы» Қазақстан Республикасы Президентінің 2014 жылғы 17 қыркүйектегі № 911 Жарлығымен (Қазақстан Республикасының ПҮАЖ-ы, 2014 ж., № 55-56, 538-құжат) бекітілген Қазақстан Республикасы Президентінің кейбір актілеріне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2016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