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b0f8" w14:textId="b7eb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мемлекеттік органдар мен облыстардың, республикалық маңызы бар қаланың, астананың жергілікті атқарушы органдары қызметінің тиімділігін жыл сайынғы бағалау жүйесі туралы" Қазақстан Республикасы Президентінің 2010 жылғы 19 наурыздағы № 954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2 желтоқсандағы № 123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«Орталық мемлекеттік органдар мен облыстардың, республикалық маңызы бар қаланың, астананың жергілікті атқарушы органдары қызметінің тиімділігін жыл сайынғы бағалау жүйесі туралы» Қазақстан Республикасы Президентінің 2010 жылғы 19 наурыздағы № 954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24, 173-құжат)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Орталық мемлекеттік органдар мен облыстардың, республикалық маңызы бар қаланың, астананың жергілікті атқарушы органдары қызметінің тиімділігін жыл сайынғы бағалау </w:t>
      </w:r>
      <w:r>
        <w:rPr>
          <w:rFonts w:ascii="Times New Roman"/>
          <w:b w:val="false"/>
          <w:i w:val="false"/>
          <w:color w:val="000000"/>
          <w:sz w:val="28"/>
        </w:rPr>
        <w:t>жүйесінде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16-тармақтың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4.2.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4.7-кіші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бөлімдер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