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0e919" w14:textId="380e9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Ә.А.Смайыловты Қазақстан Республикасы Президентінің көмекшісі қызметіне тағайындау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2015 жылғы 11 желтоқсандағы № 132 Жарлығы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Әлихан Асханұлы Смайылов Қазақстан Республикасы Президентінің көмекшісі болып тағайындалсын.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Президенті                            Н.Назарбаев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