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c114" w14:textId="835c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 Смолинді Қазақстан Республикасы Жоғары Сот Кеңесінің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11 желтоқсандағы № 133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Анатолий Сергеевич Смолин Қазақстан Республикасы Жоғары Сот Кеңесінің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