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6ef8" w14:textId="8e56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В.З.Жұмақановты Қазақстан Республикасы Ұлттық қауіпсіздік комитетінің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25 желтоқсандағы № 140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Владимир Зейноллаұлы Жұмақанов Қазақстан Республикасы Ұлттық қауіпсіздік комитетінің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