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c5725" w14:textId="4ec57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Орталық сайлау комиссиясы туралы Ережені бекіту туралы" Қазақстан Республикасы Президентінің 1996 жылғы 11 қарашадағы № 3205 Жарлығына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2015 жылғы 29 қаңтардағы № 995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Президенті мен Үкіметі актілерінің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жинағында жариялануға тиіс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Президенті туралы» Қазақстан Республикасының 1995 жылғы 26 желтоқсандағы Конституциялық заңы 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сәйкес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Орталық сайлау комиссиясы туралы Ережені бекіту туралы» Қазақстан Республикасы Президентінің 1996 жылғы 11 қарашадағы № 3205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1996 ж., № 44)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Қазақстан Республикасының Орталық сайлау комиссиясы туралы 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25-1)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«25-1) электрондық сайлау жүйесін сүйемелдеу, сайлауды әзірлеу мен өткізу саласындағы автоматтандырылған ақпараттық жүйелердің жұмыс істеуі және ақпараттық-техникалық қамтамасыз ету жөніндегі тауарларды, жұмыстар мен қызметтерді оған қатысты мемлекеттік басқаруды жүзеге асыратын «Қазақстан Республикасы Орталық сайлау комиссиясының Инженерлік-техникалық орталығы» шаруашылық жүргізу құқығындағы республикалық мемлекеттік кәсіпорнынан сатып алады;»;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Қазақстан Республикасы Орталық сайлау комиссиясының қарамағындағы ұйымдардың тізбесімен толықтырылсын:</w:t>
      </w:r>
    </w:p>
    <w:bookmarkEnd w:id="0"/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«Қазақстан Республикасы Орталық сайлау комиссиясының</w:t>
      </w:r>
      <w:r>
        <w:br/>
      </w:r>
      <w:r>
        <w:rPr>
          <w:rFonts w:ascii="Times New Roman"/>
          <w:b/>
          <w:i w:val="false"/>
          <w:color w:val="000000"/>
        </w:rPr>
        <w:t>
қарамағындағы ұйымдардың тізбесі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«Қазақстан Республикасы Орталық сайлау комиссиясының Инженерлік-техникалық орталығы» шаруашылық жүргізу құқығындағы республикалық мемлекеттік кәсіпорны».».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