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7a96" w14:textId="1f5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мемлекеттерге агрессия қатері туындаған немесе агрессия актісі жасалған жағдайларда әскери-техникалық көмек көрсету тетігі туралы хаттаманы іске асыруға жауапты Қазақстан Республикасының уәкілетті органын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15 қаңтардағы № 178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2007 жылғы 6 қазанда жасалған Ұжымдық қауіпсіздік туралы шарт ұйымына мүше мемлекеттерге агрессия қатері туындаған немесе агрессия актісі жасалған жағдайларда әскери-техникалық көмек көрсету тетігі туралы хаттаманың (бұдан әрі - Хаттама)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Қорғаныс министрлігі Хаттаманы іске асыруға жауапты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Ұжымдық қауіпсіздік туралы шарт ұйымының Бас хатшысын қабылданған шешім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