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7053" w14:textId="e2a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 туралы" Қазақстан Республикасы Президентінің 2015 жылғы 30 сәуірдегі № 6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19 қаңтардағы № 180 Жарлығы. Күші жойылды - Қазақстан Республикасы Президентінің 2023 жылғы 26 сәуірдегі № 202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"Жаңғырту жөніндегі ұлттық комиссия туралы"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20, 100-құжат)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Жаңғырту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Бекетаев              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Марат Бақытжанұлы       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"Донақов               - Қазақстан Республикасының Президенті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Талғат Советбекұлы       Әкімшілігі Басшысының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"Назарбаева           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Дариға Нұрсұлтанқызы     Мәжілісі Төрағасының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"Донақов               - Қазақстан Республикасының Мемлекеттік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Талғат Советбекұлы       қызмет істері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"Назарбаева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Дариға Нұрсұлтанқызы     Министрінің орынбасары";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Е.Т. Орынбаев шығарылсын.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