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d27c" w14:textId="ffad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25 қаңтардағы № 182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бағдарламалар тізбесін бекіту туралы" Қазақстан Республикасы Президентінің 2010 жылғы 19 наурыздағы № 957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бағдарламалар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102"/>
        <w:gridCol w:w="1004"/>
        <w:gridCol w:w="2050"/>
        <w:gridCol w:w="2555"/>
        <w:gridCol w:w="2052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әзірлеу мерзімі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іске асыру мерзімі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енгізу мерзімі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дамытудың 2015 - 2019 жылдарға арналған "Нұрлы жол"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 наурызға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наурызға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 индустриялық-инновациялық дамытудың 2015 - 2019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маусымға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шілдеге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 Қазақстан - 2020"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қарашаға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желтоқсанға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экстремизмге және терроризмге қарсы іс-қимыл жөніндегі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тамызға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2013 - 2017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қыркүйекке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саласын дамытудың 2016 - 2019 жылдарға арналған "Денсаулық"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және әлеуметтік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қарашаға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желтоқсанға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білім беруді және ғылымды дамытудың 2016 - 2019 жылдарға арналған 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10 ақпанға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тілдерді дамыту мен қолданудың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 қазанға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 қарашаға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су ресурстарын басқару 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30 қазанға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31 желтоқсанға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