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5578" w14:textId="ef25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валюта - Қазақстан теңгесі банкноттары мен монеталары дизайнының тұжырымдамасын бекіту туралы" Қазақстан Республикасы Президентінің 2003 жылғы 25 қыркүйектегі № 1193 Жарлығына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28 қаңтардағы № 185 Жарлығы. Күші жойылды - Қазақстан Республикасы Президентінің 2018 жылғы 12 желтоқсандағы № 804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12.12.2018 </w:t>
      </w:r>
      <w:r>
        <w:rPr>
          <w:rFonts w:ascii="Times New Roman"/>
          <w:b w:val="false"/>
          <w:i w:val="false"/>
          <w:color w:val="ff0000"/>
          <w:sz w:val="28"/>
        </w:rPr>
        <w:t>№ 804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Президенті мен Үкіметі актілерінің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жинағында жариялануға тиіс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Банкі туралы" 1995 жылғы 30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валюта - Қазақстан теңгесі банкноттары мен монеталары дизайнының тұжырымдамасын бекіту туралы" Қазақстан Республикасы Президентінің 2003 жылғы 25 қыркүйектегі № 1193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38, 384-құжат; 2008 ж., № 31, 309-құжат; 2014 ж., № 3, 16-құжат)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Ұлттық валюта - Қазақстан теңгесі банкноттары мен монеталары дизайнының </w:t>
      </w:r>
      <w:r>
        <w:rPr>
          <w:rFonts w:ascii="Times New Roman"/>
          <w:b w:val="false"/>
          <w:i w:val="false"/>
          <w:color w:val="000000"/>
          <w:sz w:val="28"/>
        </w:rPr>
        <w:t>тұжырымдамасында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13-1-тармақ алып тасталсын.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