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8432" w14:textId="3b68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Консулдық жарғысын бекіту туралы</w:t>
      </w:r>
    </w:p>
    <w:p>
      <w:pPr>
        <w:spacing w:after="0"/>
        <w:ind w:left="0"/>
        <w:jc w:val="both"/>
      </w:pPr>
      <w:r>
        <w:rPr>
          <w:rFonts w:ascii="Times New Roman"/>
          <w:b w:val="false"/>
          <w:i w:val="false"/>
          <w:color w:val="000000"/>
          <w:sz w:val="28"/>
        </w:rPr>
        <w:t>Қазақстан Республикасы Президентінің 2016 жылғы 25 сәуірдегі № 240 Жарлығы.</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 Заңының 1-бабы </w:t>
      </w:r>
      <w:r>
        <w:rPr>
          <w:rFonts w:ascii="Times New Roman"/>
          <w:b w:val="false"/>
          <w:i w:val="false"/>
          <w:color w:val="000000"/>
          <w:sz w:val="28"/>
        </w:rPr>
        <w:t>14) тармақшасының</w:t>
      </w:r>
      <w:r>
        <w:rPr>
          <w:rFonts w:ascii="Times New Roman"/>
          <w:b w:val="false"/>
          <w:i w:val="false"/>
          <w:color w:val="000000"/>
          <w:sz w:val="28"/>
        </w:rPr>
        <w:t xml:space="preserve"> екінші бөлігіне сәйкес </w:t>
      </w:r>
      <w:r>
        <w:rPr>
          <w:rFonts w:ascii="Times New Roman"/>
          <w:b/>
          <w:i w:val="false"/>
          <w:color w:val="000000"/>
          <w:sz w:val="28"/>
        </w:rPr>
        <w:t>ҚАУЛЫ ЕТЕМІН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w:t>
      </w:r>
      <w:r>
        <w:rPr>
          <w:rFonts w:ascii="Times New Roman"/>
          <w:b w:val="false"/>
          <w:i w:val="false"/>
          <w:color w:val="000000"/>
          <w:sz w:val="28"/>
        </w:rPr>
        <w:t>Консулдық жарғысы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күші жойылды деп танылсын.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25 сәуірдегі</w:t>
            </w:r>
            <w:r>
              <w:br/>
            </w:r>
            <w:r>
              <w:rPr>
                <w:rFonts w:ascii="Times New Roman"/>
                <w:b w:val="false"/>
                <w:i w:val="false"/>
                <w:color w:val="000000"/>
                <w:sz w:val="20"/>
              </w:rPr>
              <w:t>№ 240 Жарлығымен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Консулдық жарғысы</w:t>
      </w:r>
    </w:p>
    <w:bookmarkEnd w:id="4"/>
    <w:p>
      <w:pPr>
        <w:spacing w:after="0"/>
        <w:ind w:left="0"/>
        <w:jc w:val="both"/>
      </w:pPr>
      <w:r>
        <w:rPr>
          <w:rFonts w:ascii="Times New Roman"/>
          <w:b w:val="false"/>
          <w:i w:val="false"/>
          <w:color w:val="ff0000"/>
          <w:sz w:val="28"/>
        </w:rPr>
        <w:t xml:space="preserve">
      Ескерту. Кіріспе алып тасталды - ҚР Президентінің 10.04.2025 </w:t>
      </w:r>
      <w:r>
        <w:rPr>
          <w:rFonts w:ascii="Times New Roman"/>
          <w:b w:val="false"/>
          <w:i w:val="false"/>
          <w:color w:val="ff0000"/>
          <w:sz w:val="28"/>
        </w:rPr>
        <w:t>№ 838</w:t>
      </w:r>
      <w:r>
        <w:rPr>
          <w:rFonts w:ascii="Times New Roman"/>
          <w:b w:val="false"/>
          <w:i w:val="false"/>
          <w:color w:val="ff0000"/>
          <w:sz w:val="28"/>
        </w:rPr>
        <w:t xml:space="preserve"> Жарлығымен.</w:t>
      </w:r>
    </w:p>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8" w:id="6"/>
    <w:p>
      <w:pPr>
        <w:spacing w:after="0"/>
        <w:ind w:left="0"/>
        <w:jc w:val="both"/>
      </w:pPr>
      <w:r>
        <w:rPr>
          <w:rFonts w:ascii="Times New Roman"/>
          <w:b w:val="false"/>
          <w:i w:val="false"/>
          <w:color w:val="000000"/>
          <w:sz w:val="28"/>
        </w:rPr>
        <w:t>
      1. Осы Қазақстан Республикасының Консулдық жарғысы (бұдан әрі – Жарғы) Қазақстан Республикасының консулдық қызметінің құқықтық негіздерін, Қазақстан Республикасының консулдық лауазымды адамдарының Қазақстан Республикасынан тыс жерлерде Қазақстан Республикасының, Қазақстан Республикасының азаматтары мен заңды тұлғаларының құқықтары мен мүдделерін қорғау жөніндегі құқықтары мен міндеттерін айқындайды.</w:t>
      </w:r>
    </w:p>
    <w:bookmarkEnd w:id="6"/>
    <w:bookmarkStart w:name="z131" w:id="7"/>
    <w:p>
      <w:pPr>
        <w:spacing w:after="0"/>
        <w:ind w:left="0"/>
        <w:jc w:val="both"/>
      </w:pPr>
      <w:r>
        <w:rPr>
          <w:rFonts w:ascii="Times New Roman"/>
          <w:b w:val="false"/>
          <w:i w:val="false"/>
          <w:color w:val="000000"/>
          <w:sz w:val="28"/>
        </w:rPr>
        <w:t>
      Осы Жарғыда мынадай ұғымдар пайдаланылады:</w:t>
      </w:r>
    </w:p>
    <w:bookmarkEnd w:id="7"/>
    <w:bookmarkStart w:name="z132" w:id="8"/>
    <w:p>
      <w:pPr>
        <w:spacing w:after="0"/>
        <w:ind w:left="0"/>
        <w:jc w:val="both"/>
      </w:pPr>
      <w:r>
        <w:rPr>
          <w:rFonts w:ascii="Times New Roman"/>
          <w:b w:val="false"/>
          <w:i w:val="false"/>
          <w:color w:val="000000"/>
          <w:sz w:val="28"/>
        </w:rPr>
        <w:t>
      1) болу мемлекеті – аумағында Қазақстан Республикасының шет елдегі мекемесі орналасқан шет мемлекет;</w:t>
      </w:r>
    </w:p>
    <w:bookmarkEnd w:id="8"/>
    <w:bookmarkStart w:name="z133" w:id="9"/>
    <w:p>
      <w:pPr>
        <w:spacing w:after="0"/>
        <w:ind w:left="0"/>
        <w:jc w:val="both"/>
      </w:pPr>
      <w:r>
        <w:rPr>
          <w:rFonts w:ascii="Times New Roman"/>
          <w:b w:val="false"/>
          <w:i w:val="false"/>
          <w:color w:val="000000"/>
          <w:sz w:val="28"/>
        </w:rPr>
        <w:t>
      2) консулдық архив – құжаттар, хат-хабарлар, аудио және бейнематериалдар, электрондық ақпарат тасымалдағыштар, кітаптар, журналдар, тізілімдер, картотекалар, шифрлар, кодтар, мөрлер, мөртаңбалар және консулдық функцияларды орындауға арналған өзге де заттар;</w:t>
      </w:r>
    </w:p>
    <w:bookmarkEnd w:id="9"/>
    <w:bookmarkStart w:name="z134" w:id="10"/>
    <w:p>
      <w:pPr>
        <w:spacing w:after="0"/>
        <w:ind w:left="0"/>
        <w:jc w:val="both"/>
      </w:pPr>
      <w:r>
        <w:rPr>
          <w:rFonts w:ascii="Times New Roman"/>
          <w:b w:val="false"/>
          <w:i w:val="false"/>
          <w:color w:val="000000"/>
          <w:sz w:val="28"/>
        </w:rPr>
        <w:t>
      3) консулдық мекеме – белгілі бір консулдық округтің шегінде Қазақстан Республикасының атынан консулдық функцияларды орындайтын Қазақстан Республикасының шет елдегі мекемесі;</w:t>
      </w:r>
    </w:p>
    <w:bookmarkEnd w:id="10"/>
    <w:bookmarkStart w:name="z135" w:id="11"/>
    <w:p>
      <w:pPr>
        <w:spacing w:after="0"/>
        <w:ind w:left="0"/>
        <w:jc w:val="both"/>
      </w:pPr>
      <w:r>
        <w:rPr>
          <w:rFonts w:ascii="Times New Roman"/>
          <w:b w:val="false"/>
          <w:i w:val="false"/>
          <w:color w:val="000000"/>
          <w:sz w:val="28"/>
        </w:rPr>
        <w:t>
      4) консулдық мекеменің басшысы – Қазақстан Республикасы дипломатиялық қызметінің консулдық мекемені басқаратын қызметкері;</w:t>
      </w:r>
    </w:p>
    <w:bookmarkEnd w:id="11"/>
    <w:bookmarkStart w:name="z136" w:id="12"/>
    <w:p>
      <w:pPr>
        <w:spacing w:after="0"/>
        <w:ind w:left="0"/>
        <w:jc w:val="both"/>
      </w:pPr>
      <w:r>
        <w:rPr>
          <w:rFonts w:ascii="Times New Roman"/>
          <w:b w:val="false"/>
          <w:i w:val="false"/>
          <w:color w:val="000000"/>
          <w:sz w:val="28"/>
        </w:rPr>
        <w:t>
      5) консулдық мекеменің сыныбы – Қазақстан Республикасы болу мемлекетіндегі әлеуметтік-экономикалық, саяси маңызына және орналасқан жеріне байланысты болу мемлекетімен келісу бойынша айқындайтын консулдық мекеменің мәртебесі;</w:t>
      </w:r>
    </w:p>
    <w:bookmarkEnd w:id="12"/>
    <w:bookmarkStart w:name="z137" w:id="13"/>
    <w:p>
      <w:pPr>
        <w:spacing w:after="0"/>
        <w:ind w:left="0"/>
        <w:jc w:val="both"/>
      </w:pPr>
      <w:r>
        <w:rPr>
          <w:rFonts w:ascii="Times New Roman"/>
          <w:b w:val="false"/>
          <w:i w:val="false"/>
          <w:color w:val="000000"/>
          <w:sz w:val="28"/>
        </w:rPr>
        <w:t>
      6) консулдық округ – консулдық функцияларды орындау үшін Қазақстан Республикасының консулдық мекемесіне (бұдан әрі – консулдық мекеме) бөліп берілген аумақ;</w:t>
      </w:r>
    </w:p>
    <w:bookmarkEnd w:id="13"/>
    <w:bookmarkStart w:name="z138" w:id="14"/>
    <w:p>
      <w:pPr>
        <w:spacing w:after="0"/>
        <w:ind w:left="0"/>
        <w:jc w:val="both"/>
      </w:pPr>
      <w:r>
        <w:rPr>
          <w:rFonts w:ascii="Times New Roman"/>
          <w:b w:val="false"/>
          <w:i w:val="false"/>
          <w:color w:val="000000"/>
          <w:sz w:val="28"/>
        </w:rPr>
        <w:t>
      7) Қазақстан Республикасының консулдық лауазымды адамы (бұдан әрі – консул) – консулдық округтің шегінде Қазақстан Республикасының атынан консулдық функцияларды орындайтын Қазақстан Республикасы дипломатиялық қызметінің қызметкері;</w:t>
      </w:r>
    </w:p>
    <w:bookmarkEnd w:id="14"/>
    <w:bookmarkStart w:name="z139" w:id="15"/>
    <w:p>
      <w:pPr>
        <w:spacing w:after="0"/>
        <w:ind w:left="0"/>
        <w:jc w:val="both"/>
      </w:pPr>
      <w:r>
        <w:rPr>
          <w:rFonts w:ascii="Times New Roman"/>
          <w:b w:val="false"/>
          <w:i w:val="false"/>
          <w:color w:val="000000"/>
          <w:sz w:val="28"/>
        </w:rPr>
        <w:t>
      8) Қазақстан Республикасының құрметті (штаттан тыс) консулы (бұдан әрі – құрметті консул) – Қазақстан Республикасының құрметті консулдығын (бұдан әрі – құрметті консулдық) басқаратын, Қазақстан Республикасының мемлекеттік қызметінде тұрмайтын, шет мемлекеттің аумағында консулдық округтің шегінде Қазақстан Республикасының атынан жекелеген консулдық функцияларды орындау тапсырылған адам.</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2. Қазақстан Республикасының консулдық қызметі – дипломатиялық қызметтің қызметі халықаралық құқық жол беретiн шектерде мемлекеттің, Қазақстан Республикасының азаматтары және заңды тұлғаларының құқықтары мен мүдделерін қорғауды қамтамасыз етуге, сондай-ақ Қазақстан Республикасының басқа мемлекеттермен достық қарым-қатынастарын дамытуға және экономикалық, сауда, ғылыми-техникалық, гуманитарлық-мәдени байланыстарды және туризм саласындағы ынтымақтастықты кеңейтуге жәрдем көрсетуге бағытталған бір бөлігі.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0" w:id="17"/>
    <w:p>
      <w:pPr>
        <w:spacing w:after="0"/>
        <w:ind w:left="0"/>
        <w:jc w:val="both"/>
      </w:pPr>
      <w:r>
        <w:rPr>
          <w:rFonts w:ascii="Times New Roman"/>
          <w:b w:val="false"/>
          <w:i w:val="false"/>
          <w:color w:val="000000"/>
          <w:sz w:val="28"/>
        </w:rPr>
        <w:t xml:space="preserve">
      3. Қазақстан Республикасының консулдық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дипломатиялық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осы Жарғыға, болу мемлекетінің заңнамасын ескере отырып, өзге де нормативтік құқықтық актілерге, сондай-ақ Қазақстан Республикасының халықаралық шарттарына, халықаралық құқықтың жалпыға бірдей танылған қағидаттары мен нормаларына сәйкес жүзеге асырылады.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1" w:id="18"/>
    <w:p>
      <w:pPr>
        <w:spacing w:after="0"/>
        <w:ind w:left="0"/>
        <w:jc w:val="both"/>
      </w:pPr>
      <w:r>
        <w:rPr>
          <w:rFonts w:ascii="Times New Roman"/>
          <w:b w:val="false"/>
          <w:i w:val="false"/>
          <w:color w:val="000000"/>
          <w:sz w:val="28"/>
        </w:rPr>
        <w:t>
      4. Қазақстан Республикасының дипломатиялық және оған теңестірілген өкілдіктері (бұдан әрі – дипломатиялық өкілдіктер) жоқ мемлекеттерде Қазақстан Республикасының Сыртқы істер министрлігі (бұдан әрі – Министрлік) болу мемлекетінің келісімімен консулдық мекеменің басшысына дипломатиялық функцияларды жүктеуі мүмкін.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 w:id="19"/>
    <w:p>
      <w:pPr>
        <w:spacing w:after="0"/>
        <w:ind w:left="0"/>
        <w:jc w:val="both"/>
      </w:pPr>
      <w:r>
        <w:rPr>
          <w:rFonts w:ascii="Times New Roman"/>
          <w:b w:val="false"/>
          <w:i w:val="false"/>
          <w:color w:val="000000"/>
          <w:sz w:val="28"/>
        </w:rPr>
        <w:t>
      5. Консулдық мекемелердің ғимараттарында міндетті түрде Қазақстан Республикасының Мемлекеттік Туы көтеріледі және Қазақстан Республикасының Мемлекеттік Елтаңбасы орналастырылады.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20"/>
    <w:p>
      <w:pPr>
        <w:spacing w:after="0"/>
        <w:ind w:left="0"/>
        <w:jc w:val="both"/>
      </w:pPr>
      <w:r>
        <w:rPr>
          <w:rFonts w:ascii="Times New Roman"/>
          <w:b w:val="false"/>
          <w:i w:val="false"/>
          <w:color w:val="000000"/>
          <w:sz w:val="28"/>
        </w:rPr>
        <w:t>
      6. Консулдық мекеменің Қазақстан Республикасының Мемлекеттік Елтаңбасы бейнеленген және консулдық мекеменің атауы Қазақстан Республикасының мемлекеттік тілінде және болу мемлекетінің ресми тілінде жазылған мөрі болады.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21"/>
    <w:p>
      <w:pPr>
        <w:spacing w:after="0"/>
        <w:ind w:left="0"/>
        <w:jc w:val="both"/>
      </w:pPr>
      <w:r>
        <w:rPr>
          <w:rFonts w:ascii="Times New Roman"/>
          <w:b w:val="false"/>
          <w:i w:val="false"/>
          <w:color w:val="000000"/>
          <w:sz w:val="28"/>
        </w:rPr>
        <w:t>
      7. Консулдық мекеменің орналасқан жері, оның сыныбы мен консулдық округі болу мемлекетімен келісу бойынша айқындалады.</w:t>
      </w:r>
    </w:p>
    <w:bookmarkEnd w:id="21"/>
    <w:bookmarkStart w:name="z15" w:id="22"/>
    <w:p>
      <w:pPr>
        <w:spacing w:after="0"/>
        <w:ind w:left="0"/>
        <w:jc w:val="left"/>
      </w:pPr>
      <w:r>
        <w:rPr>
          <w:rFonts w:ascii="Times New Roman"/>
          <w:b/>
          <w:i w:val="false"/>
          <w:color w:val="000000"/>
        </w:rPr>
        <w:t xml:space="preserve"> 2-тарау. Консулдық мекемелердің қызметін ұйымдастыру</w:t>
      </w:r>
    </w:p>
    <w:bookmarkEnd w:id="22"/>
    <w:p>
      <w:pPr>
        <w:spacing w:after="0"/>
        <w:ind w:left="0"/>
        <w:jc w:val="both"/>
      </w:pPr>
      <w:r>
        <w:rPr>
          <w:rFonts w:ascii="Times New Roman"/>
          <w:b w:val="false"/>
          <w:i w:val="false"/>
          <w:color w:val="ff0000"/>
          <w:sz w:val="28"/>
        </w:rPr>
        <w:t xml:space="preserve">
      Ескерту. 2-тараудың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6" w:id="23"/>
    <w:p>
      <w:pPr>
        <w:spacing w:after="0"/>
        <w:ind w:left="0"/>
        <w:jc w:val="both"/>
      </w:pPr>
      <w:r>
        <w:rPr>
          <w:rFonts w:ascii="Times New Roman"/>
          <w:b w:val="false"/>
          <w:i w:val="false"/>
          <w:color w:val="000000"/>
          <w:sz w:val="28"/>
        </w:rPr>
        <w:t>
      8. Консулдық мекемелер мынадай сыныптарға бөлінеді: бас консулдықтар, консулдықтар, вице-консулдықтар және консулдық агенттіктер.</w:t>
      </w:r>
    </w:p>
    <w:bookmarkEnd w:id="23"/>
    <w:p>
      <w:pPr>
        <w:spacing w:after="0"/>
        <w:ind w:left="0"/>
        <w:jc w:val="both"/>
      </w:pPr>
      <w:r>
        <w:rPr>
          <w:rFonts w:ascii="Times New Roman"/>
          <w:b w:val="false"/>
          <w:i w:val="false"/>
          <w:color w:val="000000"/>
          <w:sz w:val="28"/>
        </w:rPr>
        <w:t>
      Дипломатиялық өкілдіктер жанында консулдық функцияларды орындайтын консулдық бөлімдер жұмыс істейді.</w:t>
      </w:r>
    </w:p>
    <w:p>
      <w:pPr>
        <w:spacing w:after="0"/>
        <w:ind w:left="0"/>
        <w:jc w:val="both"/>
      </w:pPr>
      <w:r>
        <w:rPr>
          <w:rFonts w:ascii="Times New Roman"/>
          <w:b w:val="false"/>
          <w:i w:val="false"/>
          <w:color w:val="000000"/>
          <w:sz w:val="28"/>
        </w:rPr>
        <w:t>
      Дипломатиялық өкілдіктің басшысы болу мемлекетінің аумағында немесе дипломатиялық өкілдік қоса атқарушы болып аккредиттелген басқа мемлекеттің аумағында дипломатиялық өкілдіктің консулдық бөлімін құрады.</w:t>
      </w:r>
    </w:p>
    <w:bookmarkStart w:name="z17" w:id="24"/>
    <w:p>
      <w:pPr>
        <w:spacing w:after="0"/>
        <w:ind w:left="0"/>
        <w:jc w:val="both"/>
      </w:pPr>
      <w:r>
        <w:rPr>
          <w:rFonts w:ascii="Times New Roman"/>
          <w:b w:val="false"/>
          <w:i w:val="false"/>
          <w:color w:val="000000"/>
          <w:sz w:val="28"/>
        </w:rPr>
        <w:t>
      9. Консулдық мекеме болу мемлекетінің аумағында сол мемлекеттің келісімі бойынша ғана ашылады.</w:t>
      </w:r>
    </w:p>
    <w:bookmarkEnd w:id="24"/>
    <w:bookmarkStart w:name="z18" w:id="25"/>
    <w:p>
      <w:pPr>
        <w:spacing w:after="0"/>
        <w:ind w:left="0"/>
        <w:jc w:val="both"/>
      </w:pPr>
      <w:r>
        <w:rPr>
          <w:rFonts w:ascii="Times New Roman"/>
          <w:b w:val="false"/>
          <w:i w:val="false"/>
          <w:color w:val="000000"/>
          <w:sz w:val="28"/>
        </w:rPr>
        <w:t>
      10. Консулдық мекемелер Министрліктің және болу мемлекетіндегі дипломатиялық өкілдіктің (бар болған жағдайда) басшылығымен немесе Министрліктің тапсырмасы бойынша басқа мемлекеттегі дипломатиялық өкілдіктің басшылығымен жұмыс істейді.</w:t>
      </w:r>
    </w:p>
    <w:bookmarkEnd w:id="25"/>
    <w:bookmarkStart w:name="z19" w:id="26"/>
    <w:p>
      <w:pPr>
        <w:spacing w:after="0"/>
        <w:ind w:left="0"/>
        <w:jc w:val="both"/>
      </w:pPr>
      <w:r>
        <w:rPr>
          <w:rFonts w:ascii="Times New Roman"/>
          <w:b w:val="false"/>
          <w:i w:val="false"/>
          <w:color w:val="000000"/>
          <w:sz w:val="28"/>
        </w:rPr>
        <w:t>
      11. Консулдық мекемелер Министрлікке консулдық қызметі туралы есептер ұсынады.</w:t>
      </w:r>
    </w:p>
    <w:bookmarkEnd w:id="26"/>
    <w:bookmarkStart w:name="z20" w:id="27"/>
    <w:p>
      <w:pPr>
        <w:spacing w:after="0"/>
        <w:ind w:left="0"/>
        <w:jc w:val="both"/>
      </w:pPr>
      <w:r>
        <w:rPr>
          <w:rFonts w:ascii="Times New Roman"/>
          <w:b w:val="false"/>
          <w:i w:val="false"/>
          <w:color w:val="000000"/>
          <w:sz w:val="28"/>
        </w:rPr>
        <w:t>
      12. Консулдық мекемелер:</w:t>
      </w:r>
    </w:p>
    <w:bookmarkEnd w:id="27"/>
    <w:p>
      <w:pPr>
        <w:spacing w:after="0"/>
        <w:ind w:left="0"/>
        <w:jc w:val="both"/>
      </w:pPr>
      <w:r>
        <w:rPr>
          <w:rFonts w:ascii="Times New Roman"/>
          <w:b w:val="false"/>
          <w:i w:val="false"/>
          <w:color w:val="000000"/>
          <w:sz w:val="28"/>
        </w:rPr>
        <w:t>
      1) бас консулдықтар - Қазақстан Республикасы Президенті жарлықтарының;</w:t>
      </w:r>
    </w:p>
    <w:p>
      <w:pPr>
        <w:spacing w:after="0"/>
        <w:ind w:left="0"/>
        <w:jc w:val="both"/>
      </w:pPr>
      <w:r>
        <w:rPr>
          <w:rFonts w:ascii="Times New Roman"/>
          <w:b w:val="false"/>
          <w:i w:val="false"/>
          <w:color w:val="000000"/>
          <w:sz w:val="28"/>
        </w:rPr>
        <w:t>
      2) консулдықтар, вице-консулдықтар және консулдық агенттіктер - Қазақстан Республикасы Үкіметі қаулыларының негізінде құрылады, қайта ұйымдастырылады және өз қызметтерін тоқтатады.</w:t>
      </w:r>
    </w:p>
    <w:bookmarkStart w:name="z21" w:id="28"/>
    <w:p>
      <w:pPr>
        <w:spacing w:after="0"/>
        <w:ind w:left="0"/>
        <w:jc w:val="both"/>
      </w:pPr>
      <w:r>
        <w:rPr>
          <w:rFonts w:ascii="Times New Roman"/>
          <w:b w:val="false"/>
          <w:i w:val="false"/>
          <w:color w:val="000000"/>
          <w:sz w:val="28"/>
        </w:rPr>
        <w:t>
      13. Консулдық мекеменің орналасқан жерін болу мемлекеті шегінде өзгерту консулдық мекемені ашу үшін көзделген қосымша актіні қабылдауды талап етпейді және Қазақстан Республикасы Сыртқы істер министрінің (бұдан әрі - Министр) шешімімен жүзеге асырылады.</w:t>
      </w:r>
    </w:p>
    <w:bookmarkEnd w:id="28"/>
    <w:bookmarkStart w:name="z22" w:id="29"/>
    <w:p>
      <w:pPr>
        <w:spacing w:after="0"/>
        <w:ind w:left="0"/>
        <w:jc w:val="both"/>
      </w:pPr>
      <w:r>
        <w:rPr>
          <w:rFonts w:ascii="Times New Roman"/>
          <w:b w:val="false"/>
          <w:i w:val="false"/>
          <w:color w:val="000000"/>
          <w:sz w:val="28"/>
        </w:rPr>
        <w:t>
      14. Консулдық мекемелер және олардың персоналы болу мемлекетінде болу мемлекетінің заңнамасына, халықаралық құқықтың жалпы танылған қағидаттары мен нормаларына, Қазақстан Республикасы мен болу мемлекеті ратификациялаған халықаралық шарттарға сәйкес артықшылықтар мен иммунитеттерді пайдаланады.</w:t>
      </w:r>
    </w:p>
    <w:bookmarkEnd w:id="29"/>
    <w:bookmarkStart w:name="z23" w:id="30"/>
    <w:p>
      <w:pPr>
        <w:spacing w:after="0"/>
        <w:ind w:left="0"/>
        <w:jc w:val="both"/>
      </w:pPr>
      <w:r>
        <w:rPr>
          <w:rFonts w:ascii="Times New Roman"/>
          <w:b w:val="false"/>
          <w:i w:val="false"/>
          <w:color w:val="000000"/>
          <w:sz w:val="28"/>
        </w:rPr>
        <w:t>
      15. Қазақстан Республикасының басқа мемлекеттермен консулдық қарым-қатынастар орнатуы өзара келісім бойынша жүзеге асырылады. Дипломатиялық қатынастар орнатуға келісім, егер өзгеше ескертілмесе, консулдық қарым-қатынастар орнатуға келісімді білдіреді.</w:t>
      </w:r>
    </w:p>
    <w:bookmarkEnd w:id="30"/>
    <w:bookmarkStart w:name="z24" w:id="31"/>
    <w:p>
      <w:pPr>
        <w:spacing w:after="0"/>
        <w:ind w:left="0"/>
        <w:jc w:val="both"/>
      </w:pPr>
      <w:r>
        <w:rPr>
          <w:rFonts w:ascii="Times New Roman"/>
          <w:b w:val="false"/>
          <w:i w:val="false"/>
          <w:color w:val="000000"/>
          <w:sz w:val="28"/>
        </w:rPr>
        <w:t>
      16. Консулдық мекемелер өз құзыреті шегінде Қазақстан Республикасының мемлекеттік органдарымен және ұйымдарымен өзара іс-қимылды Министрлікті хабардар ете отырып жүзеге асырады.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0" w:id="32"/>
    <w:p>
      <w:pPr>
        <w:spacing w:after="0"/>
        <w:ind w:left="0"/>
        <w:jc w:val="both"/>
      </w:pPr>
      <w:r>
        <w:rPr>
          <w:rFonts w:ascii="Times New Roman"/>
          <w:b w:val="false"/>
          <w:i w:val="false"/>
          <w:color w:val="000000"/>
          <w:sz w:val="28"/>
        </w:rPr>
        <w:t>
      16-1. Консулдық мекемелер Қазақстан Республикасының заңнамасында белгiленген тәртiппен:</w:t>
      </w:r>
    </w:p>
    <w:bookmarkEnd w:id="32"/>
    <w:bookmarkStart w:name="z141" w:id="33"/>
    <w:p>
      <w:pPr>
        <w:spacing w:after="0"/>
        <w:ind w:left="0"/>
        <w:jc w:val="both"/>
      </w:pPr>
      <w:r>
        <w:rPr>
          <w:rFonts w:ascii="Times New Roman"/>
          <w:b w:val="false"/>
          <w:i w:val="false"/>
          <w:color w:val="000000"/>
          <w:sz w:val="28"/>
        </w:rPr>
        <w:t>
      1) дипломатиялық поштаны жиынтықтауды, ресімдеуді, қабылдауды және сақтауды жүзеге асырады, Министрліктен түсетін дипломатиялық поштаны Қазақстан Республикасының шет елдердегі басқа мекемелеріне жеткізуді ұйымдастырады;</w:t>
      </w:r>
    </w:p>
    <w:bookmarkEnd w:id="33"/>
    <w:bookmarkStart w:name="z142" w:id="34"/>
    <w:p>
      <w:pPr>
        <w:spacing w:after="0"/>
        <w:ind w:left="0"/>
        <w:jc w:val="both"/>
      </w:pPr>
      <w:r>
        <w:rPr>
          <w:rFonts w:ascii="Times New Roman"/>
          <w:b w:val="false"/>
          <w:i w:val="false"/>
          <w:color w:val="000000"/>
          <w:sz w:val="28"/>
        </w:rPr>
        <w:t>
      2) Министрлікке жеткізу үшін дипломатиялық поштаны жиынтықтауды, сақтауды, ресімдеуді жүзеге асырады;</w:t>
      </w:r>
    </w:p>
    <w:bookmarkEnd w:id="34"/>
    <w:bookmarkStart w:name="z143" w:id="35"/>
    <w:p>
      <w:pPr>
        <w:spacing w:after="0"/>
        <w:ind w:left="0"/>
        <w:jc w:val="both"/>
      </w:pPr>
      <w:r>
        <w:rPr>
          <w:rFonts w:ascii="Times New Roman"/>
          <w:b w:val="false"/>
          <w:i w:val="false"/>
          <w:color w:val="000000"/>
          <w:sz w:val="28"/>
        </w:rPr>
        <w:t>
      3) дипломатиялық поштаны Министрлікке жеткізуді ұйымдастырады;</w:t>
      </w:r>
    </w:p>
    <w:bookmarkEnd w:id="35"/>
    <w:bookmarkStart w:name="z144" w:id="36"/>
    <w:p>
      <w:pPr>
        <w:spacing w:after="0"/>
        <w:ind w:left="0"/>
        <w:jc w:val="both"/>
      </w:pPr>
      <w:r>
        <w:rPr>
          <w:rFonts w:ascii="Times New Roman"/>
          <w:b w:val="false"/>
          <w:i w:val="false"/>
          <w:color w:val="000000"/>
          <w:sz w:val="28"/>
        </w:rPr>
        <w:t>
      4) дипломатиялық поштаны жеткізу кезінде өз құзыреті шегінде оның қауіпсіздігі мен сақталуын қамтамасыз ету жөнінде шаралар қабылдайды;</w:t>
      </w:r>
    </w:p>
    <w:bookmarkEnd w:id="36"/>
    <w:bookmarkStart w:name="z145" w:id="37"/>
    <w:p>
      <w:pPr>
        <w:spacing w:after="0"/>
        <w:ind w:left="0"/>
        <w:jc w:val="both"/>
      </w:pPr>
      <w:r>
        <w:rPr>
          <w:rFonts w:ascii="Times New Roman"/>
          <w:b w:val="false"/>
          <w:i w:val="false"/>
          <w:color w:val="000000"/>
          <w:sz w:val="28"/>
        </w:rPr>
        <w:t>
      5) дипломатиялық поштаны жеткізу үшін құжаттарды ресімдеуді және дипломатиялық курьерлер мен "ад хок" дипломатиялық курьерлеріне беруді қамтамасыз 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16-1-тармақпен толықтырылды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5" w:id="38"/>
    <w:p>
      <w:pPr>
        <w:spacing w:after="0"/>
        <w:ind w:left="0"/>
        <w:jc w:val="both"/>
      </w:pPr>
      <w:r>
        <w:rPr>
          <w:rFonts w:ascii="Times New Roman"/>
          <w:b w:val="false"/>
          <w:i w:val="false"/>
          <w:color w:val="000000"/>
          <w:sz w:val="28"/>
        </w:rPr>
        <w:t>
      17. Консулдық функциялар бойынша жеке және заңды тұлғалардан түсетін құжаттарды қабылдау мен өңдеуді Қазақстан Республикасы аумағында Министрліктің және Министрлікке жүктелген міндеттерді жүзеге асыруға жәрдемдесетін Министрлікке ведомстволық бағынысты шаруашылық жүргізу құқығындағы республикалық мемлекеттік кәсіпорынның қызметкерлері, шет елдерде дипломатиялық өкілдіктер және консулдық мекемелер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26" w:id="39"/>
    <w:p>
      <w:pPr>
        <w:spacing w:after="0"/>
        <w:ind w:left="0"/>
        <w:jc w:val="both"/>
      </w:pPr>
      <w:r>
        <w:rPr>
          <w:rFonts w:ascii="Times New Roman"/>
          <w:b w:val="false"/>
          <w:i w:val="false"/>
          <w:color w:val="000000"/>
          <w:sz w:val="28"/>
        </w:rPr>
        <w:t>
      18. Қазақстан Республикасының аумағында консулдық функцияларды іске асыру кезінде материалдық-техникалық қамтамасыз етуді Министрлік және Министрлікке жүктелген функцияларды жүзеге асыруға жәрдемдесетін Министрлікке ведомстволық бағынысты шаруашылық жүргізу құқығындағы республикалық мемлекеттік кәсіпорын жүзеге асырады.</w:t>
      </w:r>
    </w:p>
    <w:bookmarkEnd w:id="39"/>
    <w:bookmarkStart w:name="z27" w:id="40"/>
    <w:p>
      <w:pPr>
        <w:spacing w:after="0"/>
        <w:ind w:left="0"/>
        <w:jc w:val="left"/>
      </w:pPr>
      <w:r>
        <w:rPr>
          <w:rFonts w:ascii="Times New Roman"/>
          <w:b/>
          <w:i w:val="false"/>
          <w:color w:val="000000"/>
        </w:rPr>
        <w:t xml:space="preserve"> 3-тарау. Консулдық мекеменің басшысы және персоналы</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28" w:id="41"/>
    <w:p>
      <w:pPr>
        <w:spacing w:after="0"/>
        <w:ind w:left="0"/>
        <w:jc w:val="both"/>
      </w:pPr>
      <w:r>
        <w:rPr>
          <w:rFonts w:ascii="Times New Roman"/>
          <w:b w:val="false"/>
          <w:i w:val="false"/>
          <w:color w:val="000000"/>
          <w:sz w:val="28"/>
        </w:rPr>
        <w:t>
      19. Бас консулдықтарды, консулдықтарды, вице-консулдықтарды және консулдық агенттіктерді тиісінше бас консулдар, консулдар, вице-консулдар және консулдық агенттер басқарады.</w:t>
      </w:r>
    </w:p>
    <w:bookmarkEnd w:id="41"/>
    <w:p>
      <w:pPr>
        <w:spacing w:after="0"/>
        <w:ind w:left="0"/>
        <w:jc w:val="both"/>
      </w:pPr>
      <w:r>
        <w:rPr>
          <w:rFonts w:ascii="Times New Roman"/>
          <w:b w:val="false"/>
          <w:i w:val="false"/>
          <w:color w:val="000000"/>
          <w:sz w:val="28"/>
        </w:rPr>
        <w:t>
      Дипломатиялық өкілдіктердің консулдық бөлімдерін консулдық бөлімдердің меңгерушілері басқарады.</w:t>
      </w:r>
    </w:p>
    <w:bookmarkStart w:name="z29" w:id="42"/>
    <w:p>
      <w:pPr>
        <w:spacing w:after="0"/>
        <w:ind w:left="0"/>
        <w:jc w:val="both"/>
      </w:pPr>
      <w:r>
        <w:rPr>
          <w:rFonts w:ascii="Times New Roman"/>
          <w:b w:val="false"/>
          <w:i w:val="false"/>
          <w:color w:val="000000"/>
          <w:sz w:val="28"/>
        </w:rPr>
        <w:t>
      20. Лауазымға тағайындалған кезде консулдық мекеменің басшысына жазбаша өкілеттік – Министр немесе оның міндетін атқарушы адам қол қоятын консулдық патент беріледі, онда басшының толық аты мен тегі, консулдық мекеменің сыныбы, консулдық округ және консулдық мекеменің болу мемлекетіндегі орналасқан жері көрсетіледі.</w:t>
      </w:r>
    </w:p>
    <w:bookmarkEnd w:id="42"/>
    <w:p>
      <w:pPr>
        <w:spacing w:after="0"/>
        <w:ind w:left="0"/>
        <w:jc w:val="both"/>
      </w:pPr>
      <w:r>
        <w:rPr>
          <w:rFonts w:ascii="Times New Roman"/>
          <w:b w:val="false"/>
          <w:i w:val="false"/>
          <w:color w:val="000000"/>
          <w:sz w:val="28"/>
        </w:rPr>
        <w:t>
      Құрметті консулға консулдық патент берілген кезде қосымша оның азаматтығы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0" w:id="43"/>
    <w:p>
      <w:pPr>
        <w:spacing w:after="0"/>
        <w:ind w:left="0"/>
        <w:jc w:val="both"/>
      </w:pPr>
      <w:r>
        <w:rPr>
          <w:rFonts w:ascii="Times New Roman"/>
          <w:b w:val="false"/>
          <w:i w:val="false"/>
          <w:color w:val="000000"/>
          <w:sz w:val="28"/>
        </w:rPr>
        <w:t>
      21. Консулдық мекеменің басшысы өз міндеттерін атқаруға болу мемлекетінің рұқсатын - экзекватурасын алғаннан кейін кіріседі. Осы Жарғының 22-тармағында көзделген жағдайларды қоспағанда, консулдық мекеменің басшысы экзекватура алғанға дейін өз міндеттерін атқаруға кірісе алмайды.</w:t>
      </w:r>
    </w:p>
    <w:bookmarkEnd w:id="43"/>
    <w:bookmarkStart w:name="z31" w:id="44"/>
    <w:p>
      <w:pPr>
        <w:spacing w:after="0"/>
        <w:ind w:left="0"/>
        <w:jc w:val="both"/>
      </w:pPr>
      <w:r>
        <w:rPr>
          <w:rFonts w:ascii="Times New Roman"/>
          <w:b w:val="false"/>
          <w:i w:val="false"/>
          <w:color w:val="000000"/>
          <w:sz w:val="28"/>
        </w:rPr>
        <w:t>
      22. Болу мемлекетінің келісімімен консулдық мекеменің басшысы өзіне экзекватура берілгенге дейін консулдық функцияларды орындауға уақытша жіберіледі.</w:t>
      </w:r>
    </w:p>
    <w:bookmarkEnd w:id="44"/>
    <w:p>
      <w:pPr>
        <w:spacing w:after="0"/>
        <w:ind w:left="0"/>
        <w:jc w:val="both"/>
      </w:pPr>
      <w:r>
        <w:rPr>
          <w:rFonts w:ascii="Times New Roman"/>
          <w:b w:val="false"/>
          <w:i w:val="false"/>
          <w:color w:val="000000"/>
          <w:sz w:val="28"/>
        </w:rPr>
        <w:t>
      Егер консулдық мекеменің басшысы қандай да бір себепке орай өз функцияларын орындай алмаса немесе консулдық мекеменің басшысы лауазымы уақытша бос болса, оның міндеттерін уақытша атқаруды Министрліктің айқындауы бойынша осы немесе өзге консулдық мекеменің (дипломатиялық өкілдіктің) консулы жүзеге асырады.</w:t>
      </w:r>
    </w:p>
    <w:p>
      <w:pPr>
        <w:spacing w:after="0"/>
        <w:ind w:left="0"/>
        <w:jc w:val="both"/>
      </w:pPr>
      <w:r>
        <w:rPr>
          <w:rFonts w:ascii="Times New Roman"/>
          <w:b w:val="false"/>
          <w:i w:val="false"/>
          <w:color w:val="000000"/>
          <w:sz w:val="28"/>
        </w:rPr>
        <w:t>
      Егер консулдық мекеменің басшысы қызметтік қажеттілікке байланысты болу мемлекетінен тыс жерде немесе еңбек демалысында болса, оның міндеттерін уақытша атқаруды консулдық мекеменің басшысы айқындайтын осы консулдық мекеменің консулы жүзеге асырады.</w:t>
      </w:r>
    </w:p>
    <w:bookmarkStart w:name="z32" w:id="45"/>
    <w:p>
      <w:pPr>
        <w:spacing w:after="0"/>
        <w:ind w:left="0"/>
        <w:jc w:val="both"/>
      </w:pPr>
      <w:r>
        <w:rPr>
          <w:rFonts w:ascii="Times New Roman"/>
          <w:b w:val="false"/>
          <w:i w:val="false"/>
          <w:color w:val="000000"/>
          <w:sz w:val="28"/>
        </w:rPr>
        <w:t>
      23. Консулдық мекеменің басшысы:</w:t>
      </w:r>
    </w:p>
    <w:bookmarkEnd w:id="45"/>
    <w:p>
      <w:pPr>
        <w:spacing w:after="0"/>
        <w:ind w:left="0"/>
        <w:jc w:val="both"/>
      </w:pPr>
      <w:r>
        <w:rPr>
          <w:rFonts w:ascii="Times New Roman"/>
          <w:b w:val="false"/>
          <w:i w:val="false"/>
          <w:color w:val="000000"/>
          <w:sz w:val="28"/>
        </w:rPr>
        <w:t>
      1) Қазақстан Республикасының жеке және заңды тұлғаларының құқықтары мен мүдделерін барлық заңды құралдармен және әдістермен қорғайды;</w:t>
      </w:r>
    </w:p>
    <w:p>
      <w:pPr>
        <w:spacing w:after="0"/>
        <w:ind w:left="0"/>
        <w:jc w:val="both"/>
      </w:pPr>
      <w:r>
        <w:rPr>
          <w:rFonts w:ascii="Times New Roman"/>
          <w:b w:val="false"/>
          <w:i w:val="false"/>
          <w:color w:val="000000"/>
          <w:sz w:val="28"/>
        </w:rPr>
        <w:t>
      2) консулдық округтегі ішкі және сыртқы саясат мәселелері бойынша Министрлікті хабардар етеді;</w:t>
      </w:r>
    </w:p>
    <w:p>
      <w:pPr>
        <w:spacing w:after="0"/>
        <w:ind w:left="0"/>
        <w:jc w:val="both"/>
      </w:pPr>
      <w:r>
        <w:rPr>
          <w:rFonts w:ascii="Times New Roman"/>
          <w:b w:val="false"/>
          <w:i w:val="false"/>
          <w:color w:val="000000"/>
          <w:sz w:val="28"/>
        </w:rPr>
        <w:t>
      3) Қазақстан Республикасының болу мемлекетімен ынтымақтастығын дамытуды қамтамасыз етеді;</w:t>
      </w:r>
    </w:p>
    <w:p>
      <w:pPr>
        <w:spacing w:after="0"/>
        <w:ind w:left="0"/>
        <w:jc w:val="both"/>
      </w:pPr>
      <w:r>
        <w:rPr>
          <w:rFonts w:ascii="Times New Roman"/>
          <w:b w:val="false"/>
          <w:i w:val="false"/>
          <w:color w:val="000000"/>
          <w:sz w:val="28"/>
        </w:rPr>
        <w:t>
      4) болу мемлекетінде консулдық мекемеге, персоналға және олардың отбасы мүшелеріне халықаралық құқық нормалары мен болу мемлекетінің заңнамасына сәйкес берілетін артықшылықтар мен иммунитеттерді қамтамасыз ету жөнінде қажетті шараларды қабылдайды;</w:t>
      </w:r>
    </w:p>
    <w:p>
      <w:pPr>
        <w:spacing w:after="0"/>
        <w:ind w:left="0"/>
        <w:jc w:val="both"/>
      </w:pPr>
      <w:r>
        <w:rPr>
          <w:rFonts w:ascii="Times New Roman"/>
          <w:b w:val="false"/>
          <w:i w:val="false"/>
          <w:color w:val="000000"/>
          <w:sz w:val="28"/>
        </w:rPr>
        <w:t>
      5) консулдық округтен тыс жерге қысқа мерзімді қызметтік іссапарларға шығуды Министрлікпен келіседі;</w:t>
      </w:r>
    </w:p>
    <w:p>
      <w:pPr>
        <w:spacing w:after="0"/>
        <w:ind w:left="0"/>
        <w:jc w:val="both"/>
      </w:pPr>
      <w:r>
        <w:rPr>
          <w:rFonts w:ascii="Times New Roman"/>
          <w:b w:val="false"/>
          <w:i w:val="false"/>
          <w:color w:val="000000"/>
          <w:sz w:val="28"/>
        </w:rPr>
        <w:t>
      6) заңнамамен және Қазақстан Республикасы ратификациялаған халықаралық шарттармен өз құзыретіне жатқызылған басқа да функцияларды орындайды.</w:t>
      </w:r>
    </w:p>
    <w:bookmarkStart w:name="z33" w:id="46"/>
    <w:p>
      <w:pPr>
        <w:spacing w:after="0"/>
        <w:ind w:left="0"/>
        <w:jc w:val="both"/>
      </w:pPr>
      <w:r>
        <w:rPr>
          <w:rFonts w:ascii="Times New Roman"/>
          <w:b w:val="false"/>
          <w:i w:val="false"/>
          <w:color w:val="000000"/>
          <w:sz w:val="28"/>
        </w:rPr>
        <w:t>
      24. Консулдық мекеменің басшысы:</w:t>
      </w:r>
    </w:p>
    <w:bookmarkEnd w:id="46"/>
    <w:p>
      <w:pPr>
        <w:spacing w:after="0"/>
        <w:ind w:left="0"/>
        <w:jc w:val="both"/>
      </w:pPr>
      <w:r>
        <w:rPr>
          <w:rFonts w:ascii="Times New Roman"/>
          <w:b w:val="false"/>
          <w:i w:val="false"/>
          <w:color w:val="000000"/>
          <w:sz w:val="28"/>
        </w:rPr>
        <w:t>
      1) Министрлікке болу мемлекетімен екіжақты қатынастар мәселелері жөнінде белгіленген тәртіппен ұсыныстар енгізуге;</w:t>
      </w:r>
    </w:p>
    <w:p>
      <w:pPr>
        <w:spacing w:after="0"/>
        <w:ind w:left="0"/>
        <w:jc w:val="both"/>
      </w:pPr>
      <w:r>
        <w:rPr>
          <w:rFonts w:ascii="Times New Roman"/>
          <w:b w:val="false"/>
          <w:i w:val="false"/>
          <w:color w:val="000000"/>
          <w:sz w:val="28"/>
        </w:rPr>
        <w:t>
      2) консулдық мекеменің құзыретіне кіретін мәселелер бойынша Қазақстан Республикасының мемлекеттік органдары мен ұйымдарынан қажетті материалдар мен құжаттарды белгіленген тәртіппен алуға;</w:t>
      </w:r>
    </w:p>
    <w:p>
      <w:pPr>
        <w:spacing w:after="0"/>
        <w:ind w:left="0"/>
        <w:jc w:val="both"/>
      </w:pPr>
      <w:r>
        <w:rPr>
          <w:rFonts w:ascii="Times New Roman"/>
          <w:b w:val="false"/>
          <w:i w:val="false"/>
          <w:color w:val="000000"/>
          <w:sz w:val="28"/>
        </w:rPr>
        <w:t>
      3) Министрлікке консулдық мекеменің персоналын мемлекеттік наградалармен марапаттау, дәрежесі мен лауазымын көтеру, мерзімінен бұрын елге қайтару немесе шетелдегі жұмыс мерзімін ұзарту, тәртіптік жаза қолдану туралы ұсыныстар енгізуге;</w:t>
      </w:r>
    </w:p>
    <w:p>
      <w:pPr>
        <w:spacing w:after="0"/>
        <w:ind w:left="0"/>
        <w:jc w:val="both"/>
      </w:pPr>
      <w:r>
        <w:rPr>
          <w:rFonts w:ascii="Times New Roman"/>
          <w:b w:val="false"/>
          <w:i w:val="false"/>
          <w:color w:val="000000"/>
          <w:sz w:val="28"/>
        </w:rPr>
        <w:t>
      4) консулдық мекемені қаржыландыру жоспарында көзделген қаражаттың (шығыстың) лимитіне билік етуге;</w:t>
      </w:r>
    </w:p>
    <w:p>
      <w:pPr>
        <w:spacing w:after="0"/>
        <w:ind w:left="0"/>
        <w:jc w:val="both"/>
      </w:pPr>
      <w:r>
        <w:rPr>
          <w:rFonts w:ascii="Times New Roman"/>
          <w:b w:val="false"/>
          <w:i w:val="false"/>
          <w:color w:val="000000"/>
          <w:sz w:val="28"/>
        </w:rPr>
        <w:t>
      5) консулдық мекеменің қызметі мәселелері бойынша бұйрықтар шығаруға, Министрлікпен келісу бойынша қызмет көрсетуші персоналмен еңбек қатынастарына байланысты мәселелер бойынша шешімдер қабылдауға, консулдық қызмет персоналының жыл сайынғы ақысы төленетін еңбек демалыстарының кестесін бекітуге;</w:t>
      </w:r>
    </w:p>
    <w:p>
      <w:pPr>
        <w:spacing w:after="0"/>
        <w:ind w:left="0"/>
        <w:jc w:val="both"/>
      </w:pPr>
      <w:r>
        <w:rPr>
          <w:rFonts w:ascii="Times New Roman"/>
          <w:b w:val="false"/>
          <w:i w:val="false"/>
          <w:color w:val="000000"/>
          <w:sz w:val="28"/>
        </w:rPr>
        <w:t>
      6) жыл сайынғы ақысы төленетін еңбек демалысы берілген кездегі жол жүруді қоспағанда, болу мемлекетіндегі дипломатиялық өкілдік басшысымен (бар болған жағдайда) келісу бойынша консулдық мекеме персоналының және олардың отбасы мүшелерінің консулдық округтен тыс жерлерге қысқа мерзімді жол жүруіне рұқсат беруге;</w:t>
      </w:r>
    </w:p>
    <w:p>
      <w:pPr>
        <w:spacing w:after="0"/>
        <w:ind w:left="0"/>
        <w:jc w:val="both"/>
      </w:pPr>
      <w:r>
        <w:rPr>
          <w:rFonts w:ascii="Times New Roman"/>
          <w:b w:val="false"/>
          <w:i w:val="false"/>
          <w:color w:val="000000"/>
          <w:sz w:val="28"/>
        </w:rPr>
        <w:t>
      7) Қазақстан Республикасының Бас Прокуроры мен Министрдің бірлескен бұйрығында белгіленген тәртіппен болу мемлекетінде өзінің қызметкерлері жасаған қылмыстық құқық бұзушылықтар туралы істер бойынша анықтау жүргізуге құқылы.</w:t>
      </w:r>
    </w:p>
    <w:bookmarkStart w:name="z34" w:id="47"/>
    <w:p>
      <w:pPr>
        <w:spacing w:after="0"/>
        <w:ind w:left="0"/>
        <w:jc w:val="both"/>
      </w:pPr>
      <w:r>
        <w:rPr>
          <w:rFonts w:ascii="Times New Roman"/>
          <w:b w:val="false"/>
          <w:i w:val="false"/>
          <w:color w:val="000000"/>
          <w:sz w:val="28"/>
        </w:rPr>
        <w:t>
      25. Консулдық мекемелердің персоналы мен олардың отбасы мүшелері болу мемлекетінің заңдарын сақтауға, жергілікті салт-дәстүрлерді құрметтеуге және болу мемлекетінің ішкі істеріне араласу ретінде қарастырылуы мүмкін кез келген іс-әрекеттен тартынуға тиіс.</w:t>
      </w:r>
    </w:p>
    <w:bookmarkEnd w:id="47"/>
    <w:bookmarkStart w:name="z35" w:id="48"/>
    <w:p>
      <w:pPr>
        <w:spacing w:after="0"/>
        <w:ind w:left="0"/>
        <w:jc w:val="both"/>
      </w:pPr>
      <w:r>
        <w:rPr>
          <w:rFonts w:ascii="Times New Roman"/>
          <w:b w:val="false"/>
          <w:i w:val="false"/>
          <w:color w:val="000000"/>
          <w:sz w:val="28"/>
        </w:rPr>
        <w:t>
      26. Өз қызметін Қазақстан Республикасынан тыс жерде жүзеге асыратын консулдарға Қазақстан Республикасының Үкіметі айқындайтын Қазақстан Республикасының шет елдердегі дипломатиялық қызмет персоналының еңбек шарттары қолданылады.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36" w:id="49"/>
    <w:p>
      <w:pPr>
        <w:spacing w:after="0"/>
        <w:ind w:left="0"/>
        <w:jc w:val="left"/>
      </w:pPr>
      <w:r>
        <w:rPr>
          <w:rFonts w:ascii="Times New Roman"/>
          <w:b/>
          <w:i w:val="false"/>
          <w:color w:val="000000"/>
        </w:rPr>
        <w:t xml:space="preserve"> 4-тарау. Консулдық функциялар және олардың орындалуы</w:t>
      </w:r>
    </w:p>
    <w:bookmarkEnd w:id="49"/>
    <w:p>
      <w:pPr>
        <w:spacing w:after="0"/>
        <w:ind w:left="0"/>
        <w:jc w:val="both"/>
      </w:pPr>
      <w:r>
        <w:rPr>
          <w:rFonts w:ascii="Times New Roman"/>
          <w:b w:val="false"/>
          <w:i w:val="false"/>
          <w:color w:val="ff0000"/>
          <w:sz w:val="28"/>
        </w:rPr>
        <w:t xml:space="preserve">
      Ескерту. 4-тараудың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37" w:id="50"/>
    <w:p>
      <w:pPr>
        <w:spacing w:after="0"/>
        <w:ind w:left="0"/>
        <w:jc w:val="both"/>
      </w:pPr>
      <w:r>
        <w:rPr>
          <w:rFonts w:ascii="Times New Roman"/>
          <w:b w:val="false"/>
          <w:i w:val="false"/>
          <w:color w:val="000000"/>
          <w:sz w:val="28"/>
        </w:rPr>
        <w:t>
      27. Консулдық функцияларды Қазақстан Республикасының атынан:</w:t>
      </w:r>
    </w:p>
    <w:bookmarkEnd w:id="50"/>
    <w:bookmarkStart w:name="z146" w:id="51"/>
    <w:p>
      <w:pPr>
        <w:spacing w:after="0"/>
        <w:ind w:left="0"/>
        <w:jc w:val="both"/>
      </w:pPr>
      <w:r>
        <w:rPr>
          <w:rFonts w:ascii="Times New Roman"/>
          <w:b w:val="false"/>
          <w:i w:val="false"/>
          <w:color w:val="000000"/>
          <w:sz w:val="28"/>
        </w:rPr>
        <w:t>
      1) Қазақстан Республикасының аумағында Министрлік;</w:t>
      </w:r>
    </w:p>
    <w:bookmarkEnd w:id="51"/>
    <w:bookmarkStart w:name="z147" w:id="52"/>
    <w:p>
      <w:pPr>
        <w:spacing w:after="0"/>
        <w:ind w:left="0"/>
        <w:jc w:val="both"/>
      </w:pPr>
      <w:r>
        <w:rPr>
          <w:rFonts w:ascii="Times New Roman"/>
          <w:b w:val="false"/>
          <w:i w:val="false"/>
          <w:color w:val="000000"/>
          <w:sz w:val="28"/>
        </w:rPr>
        <w:t>
      2) Қазақстан Республикасынан тыс жерлерде:</w:t>
      </w:r>
    </w:p>
    <w:bookmarkEnd w:id="52"/>
    <w:p>
      <w:pPr>
        <w:spacing w:after="0"/>
        <w:ind w:left="0"/>
        <w:jc w:val="both"/>
      </w:pPr>
      <w:r>
        <w:rPr>
          <w:rFonts w:ascii="Times New Roman"/>
          <w:b w:val="false"/>
          <w:i w:val="false"/>
          <w:color w:val="000000"/>
          <w:sz w:val="28"/>
        </w:rPr>
        <w:t>
      дипломатиялық өкілдіктер мен консулдық мекемелер;</w:t>
      </w:r>
    </w:p>
    <w:p>
      <w:pPr>
        <w:spacing w:after="0"/>
        <w:ind w:left="0"/>
        <w:jc w:val="both"/>
      </w:pPr>
      <w:r>
        <w:rPr>
          <w:rFonts w:ascii="Times New Roman"/>
          <w:b w:val="false"/>
          <w:i w:val="false"/>
          <w:color w:val="000000"/>
          <w:sz w:val="28"/>
        </w:rPr>
        <w:t>
      болу мемлекеті келіскен кезде Қазақстан Республикасы тиісті халықаралық шарт жасасқан басқа мемлекеттер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8" w:id="53"/>
    <w:p>
      <w:pPr>
        <w:spacing w:after="0"/>
        <w:ind w:left="0"/>
        <w:jc w:val="both"/>
      </w:pPr>
      <w:r>
        <w:rPr>
          <w:rFonts w:ascii="Times New Roman"/>
          <w:b w:val="false"/>
          <w:i w:val="false"/>
          <w:color w:val="000000"/>
          <w:sz w:val="28"/>
        </w:rPr>
        <w:t>
      28. Консулдық мекеменің басшысы өзіне жүктелген функцияларды жеке өзі орындайды.</w:t>
      </w:r>
    </w:p>
    <w:bookmarkEnd w:id="53"/>
    <w:p>
      <w:pPr>
        <w:spacing w:after="0"/>
        <w:ind w:left="0"/>
        <w:jc w:val="both"/>
      </w:pPr>
      <w:r>
        <w:rPr>
          <w:rFonts w:ascii="Times New Roman"/>
          <w:b w:val="false"/>
          <w:i w:val="false"/>
          <w:color w:val="000000"/>
          <w:sz w:val="28"/>
        </w:rPr>
        <w:t>
      Консулдық мекемеде жекелеген консулдық функцияларды орындау - консулдық мекеме басшысының, дипломатиялық өкілдікте - дипломатиялық өкілдік басшысының бұйрығы негізінде басқа консулға жүктелуі мүмкін.</w:t>
      </w:r>
    </w:p>
    <w:bookmarkStart w:name="z39" w:id="54"/>
    <w:p>
      <w:pPr>
        <w:spacing w:after="0"/>
        <w:ind w:left="0"/>
        <w:jc w:val="both"/>
      </w:pPr>
      <w:r>
        <w:rPr>
          <w:rFonts w:ascii="Times New Roman"/>
          <w:b w:val="false"/>
          <w:i w:val="false"/>
          <w:color w:val="000000"/>
          <w:sz w:val="28"/>
        </w:rPr>
        <w:t>
      29. Консулдық мекемеде консулдық функцияларды орындау кезінде заңдылықтың сақталуына дербес жауаптылық консулдық мекеменің басшысына, дипломатиялық өкілдікте - дипломатиялық өкілдіктің басшысына және консулдық бөлімнің меңгерушісіне жүктеледі.</w:t>
      </w:r>
    </w:p>
    <w:bookmarkEnd w:id="54"/>
    <w:bookmarkStart w:name="z40" w:id="55"/>
    <w:p>
      <w:pPr>
        <w:spacing w:after="0"/>
        <w:ind w:left="0"/>
        <w:jc w:val="both"/>
      </w:pPr>
      <w:r>
        <w:rPr>
          <w:rFonts w:ascii="Times New Roman"/>
          <w:b w:val="false"/>
          <w:i w:val="false"/>
          <w:color w:val="000000"/>
          <w:sz w:val="28"/>
        </w:rPr>
        <w:t>
      30. Консул консулдық функцияларды консулдық округ шегінде орындайды. Консулдық функцияларды консулдық округтен тыс жерлерде орындау ерекше жағдайларда Министрліктің тапсырмасы бойынша болу мемлекетінің келісімімен жүзеге асырылады.</w:t>
      </w:r>
    </w:p>
    <w:bookmarkEnd w:id="55"/>
    <w:bookmarkStart w:name="z41" w:id="56"/>
    <w:p>
      <w:pPr>
        <w:spacing w:after="0"/>
        <w:ind w:left="0"/>
        <w:jc w:val="both"/>
      </w:pPr>
      <w:r>
        <w:rPr>
          <w:rFonts w:ascii="Times New Roman"/>
          <w:b w:val="false"/>
          <w:i w:val="false"/>
          <w:color w:val="000000"/>
          <w:sz w:val="28"/>
        </w:rPr>
        <w:t>
      31. Консулдың басқа мемлекеттің атынан консулдық функцияларды орындауы осы мемлекетпен уағдаластық бойынша және болу мемлекетінің келісімімен жүзеге асырылуы мүмкін.</w:t>
      </w:r>
    </w:p>
    <w:bookmarkEnd w:id="56"/>
    <w:bookmarkStart w:name="z42" w:id="57"/>
    <w:p>
      <w:pPr>
        <w:spacing w:after="0"/>
        <w:ind w:left="0"/>
        <w:jc w:val="both"/>
      </w:pPr>
      <w:r>
        <w:rPr>
          <w:rFonts w:ascii="Times New Roman"/>
          <w:b w:val="false"/>
          <w:i w:val="false"/>
          <w:color w:val="000000"/>
          <w:sz w:val="28"/>
        </w:rPr>
        <w:t>
      32. Консул жылына кемінде бір рет өз консулдық округін аралап шығады.</w:t>
      </w:r>
    </w:p>
    <w:bookmarkEnd w:id="57"/>
    <w:bookmarkStart w:name="z43" w:id="58"/>
    <w:p>
      <w:pPr>
        <w:spacing w:after="0"/>
        <w:ind w:left="0"/>
        <w:jc w:val="both"/>
      </w:pPr>
      <w:r>
        <w:rPr>
          <w:rFonts w:ascii="Times New Roman"/>
          <w:b w:val="false"/>
          <w:i w:val="false"/>
          <w:color w:val="000000"/>
          <w:sz w:val="28"/>
        </w:rPr>
        <w:t>
      33. Консул консулдық архивке қол сұғылмаушылықты қамтамасыз ету бойынша шаралар қабылдайды.</w:t>
      </w:r>
    </w:p>
    <w:bookmarkEnd w:id="58"/>
    <w:bookmarkStart w:name="z44" w:id="59"/>
    <w:p>
      <w:pPr>
        <w:spacing w:after="0"/>
        <w:ind w:left="0"/>
        <w:jc w:val="both"/>
      </w:pPr>
      <w:r>
        <w:rPr>
          <w:rFonts w:ascii="Times New Roman"/>
          <w:b w:val="false"/>
          <w:i w:val="false"/>
          <w:color w:val="000000"/>
          <w:sz w:val="28"/>
        </w:rPr>
        <w:t>
      34. Консул өз консулдық округінің шегінде консулдық мекеменің қызметіне байланысты барлық мәселелер бойынша болу мемлекетінің билік орындарына өтініш білдіруге құқылы.</w:t>
      </w:r>
    </w:p>
    <w:bookmarkEnd w:id="59"/>
    <w:bookmarkStart w:name="z45" w:id="60"/>
    <w:p>
      <w:pPr>
        <w:spacing w:after="0"/>
        <w:ind w:left="0"/>
        <w:jc w:val="both"/>
      </w:pPr>
      <w:r>
        <w:rPr>
          <w:rFonts w:ascii="Times New Roman"/>
          <w:b w:val="false"/>
          <w:i w:val="false"/>
          <w:color w:val="000000"/>
          <w:sz w:val="28"/>
        </w:rPr>
        <w:t>
      35. Консул өзінің консулдық қызметіне қатысты Қазақстан Республикасының жеке және заңды тұлғаларының, сондай-ақ шетелдік жеке және заңды тұлғалардың жазбаша және ауызша өтініштерін қабылдайды.</w:t>
      </w:r>
    </w:p>
    <w:bookmarkEnd w:id="60"/>
    <w:bookmarkStart w:name="z46" w:id="61"/>
    <w:p>
      <w:pPr>
        <w:spacing w:after="0"/>
        <w:ind w:left="0"/>
        <w:jc w:val="both"/>
      </w:pPr>
      <w:r>
        <w:rPr>
          <w:rFonts w:ascii="Times New Roman"/>
          <w:b w:val="false"/>
          <w:i w:val="false"/>
          <w:color w:val="000000"/>
          <w:sz w:val="28"/>
        </w:rPr>
        <w:t>
      36. Консулдық лауазымды адамдардың әрекетіне (әрекетсіздігіне) қатысты шағымдар Қазақстан Республикасының Әкімшілік рәсімдік-процестік кодексінің талаптарына сәйкес беріледі және қаралады.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7" w:id="62"/>
    <w:p>
      <w:pPr>
        <w:spacing w:after="0"/>
        <w:ind w:left="0"/>
        <w:jc w:val="both"/>
      </w:pPr>
      <w:r>
        <w:rPr>
          <w:rFonts w:ascii="Times New Roman"/>
          <w:b w:val="false"/>
          <w:i w:val="false"/>
          <w:color w:val="000000"/>
          <w:sz w:val="28"/>
        </w:rPr>
        <w:t>
      37. Консулдық функцияларға:</w:t>
      </w:r>
    </w:p>
    <w:bookmarkEnd w:id="62"/>
    <w:p>
      <w:pPr>
        <w:spacing w:after="0"/>
        <w:ind w:left="0"/>
        <w:jc w:val="both"/>
      </w:pPr>
      <w:r>
        <w:rPr>
          <w:rFonts w:ascii="Times New Roman"/>
          <w:b w:val="false"/>
          <w:i w:val="false"/>
          <w:color w:val="000000"/>
          <w:sz w:val="28"/>
        </w:rPr>
        <w:t>
      1) Қазақстан Республикасының жеке және заңды тұлғаларының құқықтары мен заңды мүдделерін қорғау жөнінде шаралар қабылдау;</w:t>
      </w:r>
    </w:p>
    <w:p>
      <w:pPr>
        <w:spacing w:after="0"/>
        <w:ind w:left="0"/>
        <w:jc w:val="both"/>
      </w:pPr>
      <w:r>
        <w:rPr>
          <w:rFonts w:ascii="Times New Roman"/>
          <w:b w:val="false"/>
          <w:i w:val="false"/>
          <w:color w:val="000000"/>
          <w:sz w:val="28"/>
        </w:rPr>
        <w:t>
      2) Қазақстан Республикасының азаматтарын консулдық есепке алу;</w:t>
      </w:r>
    </w:p>
    <w:p>
      <w:pPr>
        <w:spacing w:after="0"/>
        <w:ind w:left="0"/>
        <w:jc w:val="both"/>
      </w:pPr>
      <w:r>
        <w:rPr>
          <w:rFonts w:ascii="Times New Roman"/>
          <w:b w:val="false"/>
          <w:i w:val="false"/>
          <w:color w:val="000000"/>
          <w:sz w:val="28"/>
        </w:rPr>
        <w:t>
      3) Қазақстан Республикасының азаматтығы мәселелерін қарау;</w:t>
      </w:r>
    </w:p>
    <w:p>
      <w:pPr>
        <w:spacing w:after="0"/>
        <w:ind w:left="0"/>
        <w:jc w:val="both"/>
      </w:pPr>
      <w:r>
        <w:rPr>
          <w:rFonts w:ascii="Times New Roman"/>
          <w:b w:val="false"/>
          <w:i w:val="false"/>
          <w:color w:val="000000"/>
          <w:sz w:val="28"/>
        </w:rPr>
        <w:t>
      4) Қазақстан Республикасының визаларын беру, қалпына келтіру, жою, олардың қолданылу мерзімін ұзарту және қысқарту;</w:t>
      </w:r>
    </w:p>
    <w:p>
      <w:pPr>
        <w:spacing w:after="0"/>
        <w:ind w:left="0"/>
        <w:jc w:val="both"/>
      </w:pPr>
      <w:r>
        <w:rPr>
          <w:rFonts w:ascii="Times New Roman"/>
          <w:b w:val="false"/>
          <w:i w:val="false"/>
          <w:color w:val="000000"/>
          <w:sz w:val="28"/>
        </w:rPr>
        <w:t>
      5) жеке басты куәландыратын құжаттарды беру және алып қою;</w:t>
      </w:r>
    </w:p>
    <w:p>
      <w:pPr>
        <w:spacing w:after="0"/>
        <w:ind w:left="0"/>
        <w:jc w:val="both"/>
      </w:pPr>
      <w:r>
        <w:rPr>
          <w:rFonts w:ascii="Times New Roman"/>
          <w:b w:val="false"/>
          <w:i w:val="false"/>
          <w:color w:val="000000"/>
          <w:sz w:val="28"/>
        </w:rPr>
        <w:t>
      6) Қазақстан Республикасының азаматтық хал актілерін тіркеу;</w:t>
      </w:r>
    </w:p>
    <w:p>
      <w:pPr>
        <w:spacing w:after="0"/>
        <w:ind w:left="0"/>
        <w:jc w:val="both"/>
      </w:pPr>
      <w:r>
        <w:rPr>
          <w:rFonts w:ascii="Times New Roman"/>
          <w:b w:val="false"/>
          <w:i w:val="false"/>
          <w:color w:val="000000"/>
          <w:sz w:val="28"/>
        </w:rPr>
        <w:t>
      7) Қазақстан Республикасының шетелде жүрген азаматтарын асырап алу, қамқоршылыққа және қорғаншылыққа алу;</w:t>
      </w:r>
    </w:p>
    <w:p>
      <w:pPr>
        <w:spacing w:after="0"/>
        <w:ind w:left="0"/>
        <w:jc w:val="both"/>
      </w:pPr>
      <w:r>
        <w:rPr>
          <w:rFonts w:ascii="Times New Roman"/>
          <w:b w:val="false"/>
          <w:i w:val="false"/>
          <w:color w:val="000000"/>
          <w:sz w:val="28"/>
        </w:rPr>
        <w:t>
      8) Қазақстан Республикасы азаматтарының шет елдерде тұрақты тұруына рұқсатты ресімдеу;</w:t>
      </w:r>
    </w:p>
    <w:p>
      <w:pPr>
        <w:spacing w:after="0"/>
        <w:ind w:left="0"/>
        <w:jc w:val="both"/>
      </w:pPr>
      <w:r>
        <w:rPr>
          <w:rFonts w:ascii="Times New Roman"/>
          <w:b w:val="false"/>
          <w:i w:val="false"/>
          <w:color w:val="000000"/>
          <w:sz w:val="28"/>
        </w:rPr>
        <w:t>
      9) құжаттарды заңдастыру;</w:t>
      </w:r>
    </w:p>
    <w:p>
      <w:pPr>
        <w:spacing w:after="0"/>
        <w:ind w:left="0"/>
        <w:jc w:val="both"/>
      </w:pPr>
      <w:r>
        <w:rPr>
          <w:rFonts w:ascii="Times New Roman"/>
          <w:b w:val="false"/>
          <w:i w:val="false"/>
          <w:color w:val="000000"/>
          <w:sz w:val="28"/>
        </w:rPr>
        <w:t>
      10) нотариаттық іс-әрекеттер жасау;</w:t>
      </w:r>
    </w:p>
    <w:p>
      <w:pPr>
        <w:spacing w:after="0"/>
        <w:ind w:left="0"/>
        <w:jc w:val="both"/>
      </w:pPr>
      <w:r>
        <w:rPr>
          <w:rFonts w:ascii="Times New Roman"/>
          <w:b w:val="false"/>
          <w:i w:val="false"/>
          <w:color w:val="000000"/>
          <w:sz w:val="28"/>
        </w:rPr>
        <w:t>
      11) құжаттарды талап етіп алдыру;</w:t>
      </w:r>
    </w:p>
    <w:p>
      <w:pPr>
        <w:spacing w:after="0"/>
        <w:ind w:left="0"/>
        <w:jc w:val="both"/>
      </w:pPr>
      <w:r>
        <w:rPr>
          <w:rFonts w:ascii="Times New Roman"/>
          <w:b w:val="false"/>
          <w:i w:val="false"/>
          <w:color w:val="000000"/>
          <w:sz w:val="28"/>
        </w:rPr>
        <w:t>
      12) Қазақстан Республикасы азаматтарының сайлау құқықтарын іске асыру;</w:t>
      </w:r>
    </w:p>
    <w:p>
      <w:pPr>
        <w:spacing w:after="0"/>
        <w:ind w:left="0"/>
        <w:jc w:val="both"/>
      </w:pPr>
      <w:r>
        <w:rPr>
          <w:rFonts w:ascii="Times New Roman"/>
          <w:b w:val="false"/>
          <w:i w:val="false"/>
          <w:color w:val="000000"/>
          <w:sz w:val="28"/>
        </w:rPr>
        <w:t>
      13) санитариялық, фитосанитариялық және ветеринариялық қорғау саласында шаралар қабылдау;</w:t>
      </w:r>
    </w:p>
    <w:p>
      <w:pPr>
        <w:spacing w:after="0"/>
        <w:ind w:left="0"/>
        <w:jc w:val="both"/>
      </w:pPr>
      <w:r>
        <w:rPr>
          <w:rFonts w:ascii="Times New Roman"/>
          <w:b w:val="false"/>
          <w:i w:val="false"/>
          <w:color w:val="000000"/>
          <w:sz w:val="28"/>
        </w:rPr>
        <w:t>
      14) Қазақстан Республикасының әуе кемелеріне, теңіз және өзен флоты кемелеріне, автомобиль және теміржол көлігі құралдарына жәрдемдесу;</w:t>
      </w:r>
    </w:p>
    <w:p>
      <w:pPr>
        <w:spacing w:after="0"/>
        <w:ind w:left="0"/>
        <w:jc w:val="both"/>
      </w:pPr>
      <w:r>
        <w:rPr>
          <w:rFonts w:ascii="Times New Roman"/>
          <w:b w:val="false"/>
          <w:i w:val="false"/>
          <w:color w:val="000000"/>
          <w:sz w:val="28"/>
        </w:rPr>
        <w:t>
      15) Қазақстан Республикасы азаматтарының мүлкін қорғауға қатысты шаралар қабылдау;</w:t>
      </w:r>
    </w:p>
    <w:p>
      <w:pPr>
        <w:spacing w:after="0"/>
        <w:ind w:left="0"/>
        <w:jc w:val="both"/>
      </w:pPr>
      <w:r>
        <w:rPr>
          <w:rFonts w:ascii="Times New Roman"/>
          <w:b w:val="false"/>
          <w:i w:val="false"/>
          <w:color w:val="000000"/>
          <w:sz w:val="28"/>
        </w:rPr>
        <w:t>
      16) болу мемлекетінде қиын жағдайға ұшыраған, оның ішінде форс-мажор жағдайлары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Республикасының азаматтарына қатысты шаралар қабылдау;</w:t>
      </w:r>
    </w:p>
    <w:bookmarkStart w:name="z130" w:id="63"/>
    <w:p>
      <w:pPr>
        <w:spacing w:after="0"/>
        <w:ind w:left="0"/>
        <w:jc w:val="both"/>
      </w:pPr>
      <w:r>
        <w:rPr>
          <w:rFonts w:ascii="Times New Roman"/>
          <w:b w:val="false"/>
          <w:i w:val="false"/>
          <w:color w:val="000000"/>
          <w:sz w:val="28"/>
        </w:rPr>
        <w:t>
      16-1) заңдық мәні бар өзге де құжаттар (анықтамалар) беру;</w:t>
      </w:r>
    </w:p>
    <w:bookmarkEnd w:id="63"/>
    <w:p>
      <w:pPr>
        <w:spacing w:after="0"/>
        <w:ind w:left="0"/>
        <w:jc w:val="both"/>
      </w:pPr>
      <w:r>
        <w:rPr>
          <w:rFonts w:ascii="Times New Roman"/>
          <w:b w:val="false"/>
          <w:i w:val="false"/>
          <w:color w:val="000000"/>
          <w:sz w:val="28"/>
        </w:rPr>
        <w:t>
      17) қамаққа алынған, түрмеге қамалған, күзетке алынған немесе ұсталған Қазақстан Республикасының азаматтарына қатысты, сондай-ақ консулдық округ аумағында хабар-ошарсыз кеткен Қазақстан Республикасының азаматтарын іздестіру шараларын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Президентінің 09.03.2021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 өзгермейді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Жарлықтарымен.</w:t>
      </w:r>
      <w:r>
        <w:br/>
      </w:r>
      <w:r>
        <w:rPr>
          <w:rFonts w:ascii="Times New Roman"/>
          <w:b w:val="false"/>
          <w:i w:val="false"/>
          <w:color w:val="000000"/>
          <w:sz w:val="28"/>
        </w:rPr>
        <w:t>
</w:t>
      </w:r>
    </w:p>
    <w:bookmarkStart w:name="z48" w:id="64"/>
    <w:p>
      <w:pPr>
        <w:spacing w:after="0"/>
        <w:ind w:left="0"/>
        <w:jc w:val="both"/>
      </w:pPr>
      <w:r>
        <w:rPr>
          <w:rFonts w:ascii="Times New Roman"/>
          <w:b w:val="false"/>
          <w:i w:val="false"/>
          <w:color w:val="000000"/>
          <w:sz w:val="28"/>
        </w:rPr>
        <w:t>
      38. Қазақстан Республикасының салық заңнамасына сәйкес консулдық іс-әрекеттер жасағаны үшін консулдық алым алынады.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Президентінің 09.03.2021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49" w:id="65"/>
    <w:p>
      <w:pPr>
        <w:spacing w:after="0"/>
        <w:ind w:left="0"/>
        <w:jc w:val="both"/>
      </w:pPr>
      <w:r>
        <w:rPr>
          <w:rFonts w:ascii="Times New Roman"/>
          <w:b w:val="false"/>
          <w:i w:val="false"/>
          <w:color w:val="000000"/>
          <w:sz w:val="28"/>
        </w:rPr>
        <w:t>
      39. Қазақстан Республикасының заңнамасында, Қазақстан Республикасы ратификациялаған халықаралық шарттарда өзге де консулдық функциялар көзделу мүмкін.</w:t>
      </w:r>
    </w:p>
    <w:bookmarkEnd w:id="65"/>
    <w:bookmarkStart w:name="z50" w:id="66"/>
    <w:p>
      <w:pPr>
        <w:spacing w:after="0"/>
        <w:ind w:left="0"/>
        <w:jc w:val="left"/>
      </w:pPr>
      <w:r>
        <w:rPr>
          <w:rFonts w:ascii="Times New Roman"/>
          <w:b/>
          <w:i w:val="false"/>
          <w:color w:val="000000"/>
        </w:rPr>
        <w:t xml:space="preserve"> 5-тарау. Консулдың Қазақстан Республикасының жеке және заңды тұлғаларына қатысты функциялары</w:t>
      </w:r>
    </w:p>
    <w:bookmarkEnd w:id="66"/>
    <w:p>
      <w:pPr>
        <w:spacing w:after="0"/>
        <w:ind w:left="0"/>
        <w:jc w:val="both"/>
      </w:pPr>
      <w:r>
        <w:rPr>
          <w:rFonts w:ascii="Times New Roman"/>
          <w:b w:val="false"/>
          <w:i w:val="false"/>
          <w:color w:val="ff0000"/>
          <w:sz w:val="28"/>
        </w:rPr>
        <w:t xml:space="preserve">
      Ескерту. 5-тараудың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1" w:id="67"/>
    <w:p>
      <w:pPr>
        <w:spacing w:after="0"/>
        <w:ind w:left="0"/>
        <w:jc w:val="both"/>
      </w:pPr>
      <w:r>
        <w:rPr>
          <w:rFonts w:ascii="Times New Roman"/>
          <w:b w:val="false"/>
          <w:i w:val="false"/>
          <w:color w:val="000000"/>
          <w:sz w:val="28"/>
        </w:rPr>
        <w:t>
      40. Консул Қазақстан Республикасының жеке және заңды тұлғаларының оларға болу мемлекетінің заңнамасы және Қазақстан Республикасы ратификациялаған халықаралық шарттар ұсынған барлық құқықтарды толық көлемде пайдалануы үшін шаралар қабылдайды.</w:t>
      </w:r>
    </w:p>
    <w:bookmarkEnd w:id="67"/>
    <w:bookmarkStart w:name="z52" w:id="68"/>
    <w:p>
      <w:pPr>
        <w:spacing w:after="0"/>
        <w:ind w:left="0"/>
        <w:jc w:val="both"/>
      </w:pPr>
      <w:r>
        <w:rPr>
          <w:rFonts w:ascii="Times New Roman"/>
          <w:b w:val="false"/>
          <w:i w:val="false"/>
          <w:color w:val="000000"/>
          <w:sz w:val="28"/>
        </w:rPr>
        <w:t>
      41. Консул консулдық округ аумағындағы Қазақстан Республикасының азаматтарына Қазақстан Республикасының және болу мемлекетінің заңнамасына сәйкес олардың құқықтары мен мүдделерін қорғау және қамтамасыз ету мақсатында жәрдем көрсетеді.</w:t>
      </w:r>
    </w:p>
    <w:bookmarkEnd w:id="68"/>
    <w:bookmarkStart w:name="z53" w:id="69"/>
    <w:p>
      <w:pPr>
        <w:spacing w:after="0"/>
        <w:ind w:left="0"/>
        <w:jc w:val="both"/>
      </w:pPr>
      <w:r>
        <w:rPr>
          <w:rFonts w:ascii="Times New Roman"/>
          <w:b w:val="false"/>
          <w:i w:val="false"/>
          <w:color w:val="000000"/>
          <w:sz w:val="28"/>
        </w:rPr>
        <w:t>
      42. Консул Қазақстан Республикасының жеке және заңды тұлғаларының бұзылған құқықтарын қалпына келтіру үшін шаралар қабылдайды.</w:t>
      </w:r>
    </w:p>
    <w:bookmarkEnd w:id="69"/>
    <w:bookmarkStart w:name="z54" w:id="70"/>
    <w:p>
      <w:pPr>
        <w:spacing w:after="0"/>
        <w:ind w:left="0"/>
        <w:jc w:val="both"/>
      </w:pPr>
      <w:r>
        <w:rPr>
          <w:rFonts w:ascii="Times New Roman"/>
          <w:b w:val="false"/>
          <w:i w:val="false"/>
          <w:color w:val="000000"/>
          <w:sz w:val="28"/>
        </w:rPr>
        <w:t>
      43. Консул өзінің консулдық округінде уақытша жүрген Қазақстан Республикасының азаматтарын болу мемлекетінің қолданыстағы заңнамасы, сондай-ақ жергілікті салт-дәстүрлер туралы хабардар етеді.</w:t>
      </w:r>
    </w:p>
    <w:bookmarkEnd w:id="70"/>
    <w:bookmarkStart w:name="z55" w:id="71"/>
    <w:p>
      <w:pPr>
        <w:spacing w:after="0"/>
        <w:ind w:left="0"/>
        <w:jc w:val="both"/>
      </w:pPr>
      <w:r>
        <w:rPr>
          <w:rFonts w:ascii="Times New Roman"/>
          <w:b w:val="false"/>
          <w:i w:val="false"/>
          <w:color w:val="000000"/>
          <w:sz w:val="28"/>
        </w:rPr>
        <w:t>
      44. Қазақстан Республикасы азаматтарының шет елде болуына қатысты мәселелер жөніндегі консул өкімдерінің олар үшін міндетті күші бар.</w:t>
      </w:r>
    </w:p>
    <w:bookmarkEnd w:id="71"/>
    <w:bookmarkStart w:name="z56" w:id="72"/>
    <w:p>
      <w:pPr>
        <w:spacing w:after="0"/>
        <w:ind w:left="0"/>
        <w:jc w:val="both"/>
      </w:pPr>
      <w:r>
        <w:rPr>
          <w:rFonts w:ascii="Times New Roman"/>
          <w:b w:val="false"/>
          <w:i w:val="false"/>
          <w:color w:val="000000"/>
          <w:sz w:val="28"/>
        </w:rPr>
        <w:t xml:space="preserve">
      45. Консул Қазақстан Республикасының азаматтары болмаса немесе қаржылық сипаттағы немесе науқастану себептеріне байланысты өздері қатыса алмаса әрі істің жүргізілуін қандай да бір адамға тапсырмаса немесе басқа да себептермен өз мүдделерін қорғай алмайтын болса, болу мемлекетінің мекемелерінде олардың атынан сенімхатсыз өкілдік етуге құқығы бар. Өкілдік етушілер өз уәкілетті адамдарын тағайындағанға дейін немесе өз құқықтары мен мүдделерін қорғауды өздеріне алғанға дейін бұл өкілдік жалғасады. </w:t>
      </w:r>
    </w:p>
    <w:bookmarkEnd w:id="72"/>
    <w:bookmarkStart w:name="z57" w:id="73"/>
    <w:p>
      <w:pPr>
        <w:spacing w:after="0"/>
        <w:ind w:left="0"/>
        <w:jc w:val="left"/>
      </w:pPr>
      <w:r>
        <w:rPr>
          <w:rFonts w:ascii="Times New Roman"/>
          <w:b/>
          <w:i w:val="false"/>
          <w:color w:val="000000"/>
        </w:rPr>
        <w:t xml:space="preserve"> 6-тарау. Қазақстан Республикасының азаматтарын консулдық есепке алу жөніндегі функциялар</w:t>
      </w:r>
    </w:p>
    <w:bookmarkEnd w:id="73"/>
    <w:p>
      <w:pPr>
        <w:spacing w:after="0"/>
        <w:ind w:left="0"/>
        <w:jc w:val="both"/>
      </w:pPr>
      <w:r>
        <w:rPr>
          <w:rFonts w:ascii="Times New Roman"/>
          <w:b w:val="false"/>
          <w:i w:val="false"/>
          <w:color w:val="ff0000"/>
          <w:sz w:val="28"/>
        </w:rPr>
        <w:t xml:space="preserve">
      Ескерту. 6-тараудың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58" w:id="74"/>
    <w:p>
      <w:pPr>
        <w:spacing w:after="0"/>
        <w:ind w:left="0"/>
        <w:jc w:val="both"/>
      </w:pPr>
      <w:r>
        <w:rPr>
          <w:rFonts w:ascii="Times New Roman"/>
          <w:b w:val="false"/>
          <w:i w:val="false"/>
          <w:color w:val="000000"/>
          <w:sz w:val="28"/>
        </w:rPr>
        <w:t xml:space="preserve">
      46. Консул өзінің консулдық округінде тұрақты тұрып жатқан және уақытша жүрген Қазақстан Республикасы азаматтарының есебін жүргізеді. </w:t>
      </w:r>
    </w:p>
    <w:bookmarkEnd w:id="74"/>
    <w:bookmarkStart w:name="z59" w:id="75"/>
    <w:p>
      <w:pPr>
        <w:spacing w:after="0"/>
        <w:ind w:left="0"/>
        <w:jc w:val="left"/>
      </w:pPr>
      <w:r>
        <w:rPr>
          <w:rFonts w:ascii="Times New Roman"/>
          <w:b/>
          <w:i w:val="false"/>
          <w:color w:val="000000"/>
        </w:rPr>
        <w:t xml:space="preserve"> 7-тарау. Консулдың Қазақстан Республикасының азаматтығы мәселелері жөніндегі функциялары</w:t>
      </w:r>
    </w:p>
    <w:bookmarkEnd w:id="75"/>
    <w:p>
      <w:pPr>
        <w:spacing w:after="0"/>
        <w:ind w:left="0"/>
        <w:jc w:val="both"/>
      </w:pPr>
      <w:r>
        <w:rPr>
          <w:rFonts w:ascii="Times New Roman"/>
          <w:b w:val="false"/>
          <w:i w:val="false"/>
          <w:color w:val="ff0000"/>
          <w:sz w:val="28"/>
        </w:rPr>
        <w:t xml:space="preserve">
      Ескерту. 7-тараудың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0" w:id="76"/>
    <w:p>
      <w:pPr>
        <w:spacing w:after="0"/>
        <w:ind w:left="0"/>
        <w:jc w:val="both"/>
      </w:pPr>
      <w:r>
        <w:rPr>
          <w:rFonts w:ascii="Times New Roman"/>
          <w:b w:val="false"/>
          <w:i w:val="false"/>
          <w:color w:val="000000"/>
          <w:sz w:val="28"/>
        </w:rPr>
        <w:t>
      47. Консул:</w:t>
      </w:r>
    </w:p>
    <w:bookmarkEnd w:id="76"/>
    <w:p>
      <w:pPr>
        <w:spacing w:after="0"/>
        <w:ind w:left="0"/>
        <w:jc w:val="both"/>
      </w:pPr>
      <w:r>
        <w:rPr>
          <w:rFonts w:ascii="Times New Roman"/>
          <w:b w:val="false"/>
          <w:i w:val="false"/>
          <w:color w:val="000000"/>
          <w:sz w:val="28"/>
        </w:rPr>
        <w:t>
      1) Қазақстан Республикасынан тыс жерде тұрақты тұратын адамдардан Қазақстан Республикасының азаматтығы мәселесі бойынша өтініштер қабылдайды және оларды қажетті құжаттармен бірге Қазақстан Республикасы Президентінің қарауына жолдайды;</w:t>
      </w:r>
    </w:p>
    <w:p>
      <w:pPr>
        <w:spacing w:after="0"/>
        <w:ind w:left="0"/>
        <w:jc w:val="both"/>
      </w:pPr>
      <w:r>
        <w:rPr>
          <w:rFonts w:ascii="Times New Roman"/>
          <w:b w:val="false"/>
          <w:i w:val="false"/>
          <w:color w:val="000000"/>
          <w:sz w:val="28"/>
        </w:rPr>
        <w:t>
      2) Қазақстан Республикасынан тыс жерде тұрақты тұратын адамдардың Қазақстан Республикасының азаматтығынан айырылуын тіркейді;</w:t>
      </w:r>
    </w:p>
    <w:p>
      <w:pPr>
        <w:spacing w:after="0"/>
        <w:ind w:left="0"/>
        <w:jc w:val="both"/>
      </w:pPr>
      <w:r>
        <w:rPr>
          <w:rFonts w:ascii="Times New Roman"/>
          <w:b w:val="false"/>
          <w:i w:val="false"/>
          <w:color w:val="000000"/>
          <w:sz w:val="28"/>
        </w:rPr>
        <w:t>
      3) Қазақстан Республикасынан тыс жерде тұрақты тұратын адамдардың Қазақстан Республикасының азаматтығына тиесілілігін айқындайды;</w:t>
      </w:r>
    </w:p>
    <w:p>
      <w:pPr>
        <w:spacing w:after="0"/>
        <w:ind w:left="0"/>
        <w:jc w:val="both"/>
      </w:pPr>
      <w:r>
        <w:rPr>
          <w:rFonts w:ascii="Times New Roman"/>
          <w:b w:val="false"/>
          <w:i w:val="false"/>
          <w:color w:val="000000"/>
          <w:sz w:val="28"/>
        </w:rPr>
        <w:t>
      4) Қазақстан Республикасынан тыс жерде тұрақты тұратын адамдарды Қазақстан Республикасы Президентінің азаматтық мәселесі бойынша қабылдаған шешімі туралы хабардар етеді.</w:t>
      </w:r>
    </w:p>
    <w:bookmarkStart w:name="z61" w:id="77"/>
    <w:p>
      <w:pPr>
        <w:spacing w:after="0"/>
        <w:ind w:left="0"/>
        <w:jc w:val="left"/>
      </w:pPr>
      <w:r>
        <w:rPr>
          <w:rFonts w:ascii="Times New Roman"/>
          <w:b/>
          <w:i w:val="false"/>
          <w:color w:val="000000"/>
        </w:rPr>
        <w:t xml:space="preserve"> 8-тарау. Консулдың Қазақстан Республикасының визаларын беру жөніндегі функциялары</w:t>
      </w:r>
    </w:p>
    <w:bookmarkEnd w:id="77"/>
    <w:p>
      <w:pPr>
        <w:spacing w:after="0"/>
        <w:ind w:left="0"/>
        <w:jc w:val="both"/>
      </w:pPr>
      <w:r>
        <w:rPr>
          <w:rFonts w:ascii="Times New Roman"/>
          <w:b w:val="false"/>
          <w:i w:val="false"/>
          <w:color w:val="ff0000"/>
          <w:sz w:val="28"/>
        </w:rPr>
        <w:t xml:space="preserve">
      Ескерту. 8-тараудың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2" w:id="78"/>
    <w:p>
      <w:pPr>
        <w:spacing w:after="0"/>
        <w:ind w:left="0"/>
        <w:jc w:val="both"/>
      </w:pPr>
      <w:r>
        <w:rPr>
          <w:rFonts w:ascii="Times New Roman"/>
          <w:b w:val="false"/>
          <w:i w:val="false"/>
          <w:color w:val="000000"/>
          <w:sz w:val="28"/>
        </w:rPr>
        <w:t>
      48. Консул:</w:t>
      </w:r>
    </w:p>
    <w:bookmarkEnd w:id="78"/>
    <w:p>
      <w:pPr>
        <w:spacing w:after="0"/>
        <w:ind w:left="0"/>
        <w:jc w:val="both"/>
      </w:pPr>
      <w:r>
        <w:rPr>
          <w:rFonts w:ascii="Times New Roman"/>
          <w:b w:val="false"/>
          <w:i w:val="false"/>
          <w:color w:val="000000"/>
          <w:sz w:val="28"/>
        </w:rPr>
        <w:t>
      1) шетелдіктер мен азаматтығы жоқ адамдарға Қазақстан Республикасының визаларын береді, олардың күшін жояды, қалпына келтіреді, сондай-ақ олардың қолданылу мерзімдерін ұзартады және қысқартады не Қазақстан Республикасының заңнамасына сәйкес Қазақстан Республикасының визаларын беруден бас тарту туралы шешім қабылдайды;</w:t>
      </w:r>
    </w:p>
    <w:p>
      <w:pPr>
        <w:spacing w:after="0"/>
        <w:ind w:left="0"/>
        <w:jc w:val="both"/>
      </w:pPr>
      <w:r>
        <w:rPr>
          <w:rFonts w:ascii="Times New Roman"/>
          <w:b w:val="false"/>
          <w:i w:val="false"/>
          <w:color w:val="000000"/>
          <w:sz w:val="28"/>
        </w:rPr>
        <w:t>
      2) шетелдіктердің және азаматтығы жоқ адамдардың келуіне визалар беру есебінің бірыңғай дерекқорын қалыптастырады, мәліметтердің жүйелі түрде жаңартылуын қамтамасыз етеді, сондай-ақ Қазақстан Республикасының ішкі істер және ұлттық қауіпсіздік органдарымен уақтылы ақпарат алмасуды жүзеге асырады;</w:t>
      </w:r>
    </w:p>
    <w:p>
      <w:pPr>
        <w:spacing w:after="0"/>
        <w:ind w:left="0"/>
        <w:jc w:val="both"/>
      </w:pPr>
      <w:r>
        <w:rPr>
          <w:rFonts w:ascii="Times New Roman"/>
          <w:b w:val="false"/>
          <w:i w:val="false"/>
          <w:color w:val="000000"/>
          <w:sz w:val="28"/>
        </w:rPr>
        <w:t>
      3) Қазақстан Республикасына өз еркімен қоныс аударуға ниет білдірген этникалық қазақтарға келу, оның ішінде қандастарды қабылдаудың өңірлік квоталары шеңберінде Қазақстан Республикасының Үкіметі айқындаған өңірлерге келу шарттары, қабылдау шарттары мен әлеуметтік қолдау шаралары туралы ақпарат береді;</w:t>
      </w:r>
    </w:p>
    <w:p>
      <w:pPr>
        <w:spacing w:after="0"/>
        <w:ind w:left="0"/>
        <w:jc w:val="both"/>
      </w:pPr>
      <w:r>
        <w:rPr>
          <w:rFonts w:ascii="Times New Roman"/>
          <w:b w:val="false"/>
          <w:i w:val="false"/>
          <w:color w:val="000000"/>
          <w:sz w:val="28"/>
        </w:rPr>
        <w:t>
      4) Қазақстан Республикасына келу туралы өтініштер берген көшіп келушілердің, оның ішінде этностық қазақтардың құжаттарын қабылдайды, тіркейді, оларды халықтың көші-қоны мәселелері жөніндегі уәкілетті органға жібереді, Қазақстан Республикасына тұрақты тұру үшін келуге арналған визаларды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48-тармаққа өзгеріс енгізілді – ҚР Президентінің 09.03.2021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63" w:id="79"/>
    <w:p>
      <w:pPr>
        <w:spacing w:after="0"/>
        <w:ind w:left="0"/>
        <w:jc w:val="left"/>
      </w:pPr>
      <w:r>
        <w:rPr>
          <w:rFonts w:ascii="Times New Roman"/>
          <w:b/>
          <w:i w:val="false"/>
          <w:color w:val="000000"/>
        </w:rPr>
        <w:t xml:space="preserve"> 9-тарау. Консулдың жеке басты куәландыратын құжаттарды беру және алып қою мәселелері жөніндегі функциялары</w:t>
      </w:r>
    </w:p>
    <w:bookmarkEnd w:id="79"/>
    <w:p>
      <w:pPr>
        <w:spacing w:after="0"/>
        <w:ind w:left="0"/>
        <w:jc w:val="both"/>
      </w:pPr>
      <w:r>
        <w:rPr>
          <w:rFonts w:ascii="Times New Roman"/>
          <w:b w:val="false"/>
          <w:i w:val="false"/>
          <w:color w:val="ff0000"/>
          <w:sz w:val="28"/>
        </w:rPr>
        <w:t xml:space="preserve">
      Ескерту. 9-тараудың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4" w:id="80"/>
    <w:p>
      <w:pPr>
        <w:spacing w:after="0"/>
        <w:ind w:left="0"/>
        <w:jc w:val="both"/>
      </w:pPr>
      <w:r>
        <w:rPr>
          <w:rFonts w:ascii="Times New Roman"/>
          <w:b w:val="false"/>
          <w:i w:val="false"/>
          <w:color w:val="000000"/>
          <w:sz w:val="28"/>
        </w:rPr>
        <w:t>
      49. Консул:</w:t>
      </w:r>
    </w:p>
    <w:bookmarkEnd w:id="80"/>
    <w:bookmarkStart w:name="z148" w:id="81"/>
    <w:p>
      <w:pPr>
        <w:spacing w:after="0"/>
        <w:ind w:left="0"/>
        <w:jc w:val="both"/>
      </w:pPr>
      <w:r>
        <w:rPr>
          <w:rFonts w:ascii="Times New Roman"/>
          <w:b w:val="false"/>
          <w:i w:val="false"/>
          <w:color w:val="000000"/>
          <w:sz w:val="28"/>
        </w:rPr>
        <w:t>
      1) Қазақстан Республикасының шет елдердегі азаматтарына паспорттар дайындауға құжаттарды қабылдайды және жібереді;</w:t>
      </w:r>
    </w:p>
    <w:bookmarkEnd w:id="81"/>
    <w:bookmarkStart w:name="z149" w:id="82"/>
    <w:p>
      <w:pPr>
        <w:spacing w:after="0"/>
        <w:ind w:left="0"/>
        <w:jc w:val="both"/>
      </w:pPr>
      <w:r>
        <w:rPr>
          <w:rFonts w:ascii="Times New Roman"/>
          <w:b w:val="false"/>
          <w:i w:val="false"/>
          <w:color w:val="000000"/>
          <w:sz w:val="28"/>
        </w:rPr>
        <w:t>
      2) Қазақстан Республикасына қайтып оралуға арналған куәлікті береді;</w:t>
      </w:r>
    </w:p>
    <w:bookmarkEnd w:id="82"/>
    <w:bookmarkStart w:name="z150" w:id="83"/>
    <w:p>
      <w:pPr>
        <w:spacing w:after="0"/>
        <w:ind w:left="0"/>
        <w:jc w:val="both"/>
      </w:pPr>
      <w:r>
        <w:rPr>
          <w:rFonts w:ascii="Times New Roman"/>
          <w:b w:val="false"/>
          <w:i w:val="false"/>
          <w:color w:val="000000"/>
          <w:sz w:val="28"/>
        </w:rPr>
        <w:t>
      3) шетелде тұрақты тұру құқығына құжаттар алған Қазақстан Республикасының азаматтарынан - жеке куәліктерін, өзге мемлекеттің азаматтығын алған жағдайда - Қазақстан Республикасы азаматының паспортын алып қояды.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49-тармаққа өзгеріс енгізілді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Жеке басты куәландыратын құжаттарды беру және алып қою "Жеке басты кәуландыратын құжаттар туралы" 2013 жылғы 29 қаңтардағы Қазақстан Республикасының Заңында көзделген тәртіппен жүзеге асырылады.</w:t>
      </w:r>
    </w:p>
    <w:bookmarkStart w:name="z65" w:id="84"/>
    <w:p>
      <w:pPr>
        <w:spacing w:after="0"/>
        <w:ind w:left="0"/>
        <w:jc w:val="left"/>
      </w:pPr>
      <w:r>
        <w:rPr>
          <w:rFonts w:ascii="Times New Roman"/>
          <w:b/>
          <w:i w:val="false"/>
          <w:color w:val="000000"/>
        </w:rPr>
        <w:t xml:space="preserve"> 10-тарау. Консулдың азаматтық хал актілерін тіркеу жөніндегі функциялары</w:t>
      </w:r>
    </w:p>
    <w:bookmarkEnd w:id="84"/>
    <w:p>
      <w:pPr>
        <w:spacing w:after="0"/>
        <w:ind w:left="0"/>
        <w:jc w:val="both"/>
      </w:pPr>
      <w:r>
        <w:rPr>
          <w:rFonts w:ascii="Times New Roman"/>
          <w:b w:val="false"/>
          <w:i w:val="false"/>
          <w:color w:val="ff0000"/>
          <w:sz w:val="28"/>
        </w:rPr>
        <w:t xml:space="preserve">
      Ескерту. 10-тараудың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6" w:id="85"/>
    <w:p>
      <w:pPr>
        <w:spacing w:after="0"/>
        <w:ind w:left="0"/>
        <w:jc w:val="both"/>
      </w:pPr>
      <w:r>
        <w:rPr>
          <w:rFonts w:ascii="Times New Roman"/>
          <w:b w:val="false"/>
          <w:i w:val="false"/>
          <w:color w:val="000000"/>
          <w:sz w:val="28"/>
        </w:rPr>
        <w:t>
      51. Консул:</w:t>
      </w:r>
    </w:p>
    <w:bookmarkEnd w:id="85"/>
    <w:p>
      <w:pPr>
        <w:spacing w:after="0"/>
        <w:ind w:left="0"/>
        <w:jc w:val="both"/>
      </w:pPr>
      <w:r>
        <w:rPr>
          <w:rFonts w:ascii="Times New Roman"/>
          <w:b w:val="false"/>
          <w:i w:val="false"/>
          <w:color w:val="000000"/>
          <w:sz w:val="28"/>
        </w:rPr>
        <w:t>
      1) Қазақстан Республикасының заңнамасына сәйкес Қазақстан Республикасы азаматтарының азаматтық хал актілерін тіркеуді жүзеге асырады;</w:t>
      </w:r>
    </w:p>
    <w:p>
      <w:pPr>
        <w:spacing w:after="0"/>
        <w:ind w:left="0"/>
        <w:jc w:val="both"/>
      </w:pPr>
      <w:r>
        <w:rPr>
          <w:rFonts w:ascii="Times New Roman"/>
          <w:b w:val="false"/>
          <w:i w:val="false"/>
          <w:color w:val="000000"/>
          <w:sz w:val="28"/>
        </w:rPr>
        <w:t>
      2) азаматтық хал актілері жазбаларына өзгерістер, толықтырулар мен түзетулер енгізу, сондай-ақ Қазақстан Республикасы азаматтарының, шетелдік азаматтардың және азаматтығы жоқ адамдардың Қазақстан Республикасының азаматтық хал актілері жазбалары органдарында тіркелген азаматтық хал актілері жазбаларын қалпына келтіру және жою жөнінде шаралар қабылдайды.</w:t>
      </w:r>
    </w:p>
    <w:bookmarkStart w:name="z67" w:id="86"/>
    <w:p>
      <w:pPr>
        <w:spacing w:after="0"/>
        <w:ind w:left="0"/>
        <w:jc w:val="left"/>
      </w:pPr>
      <w:r>
        <w:rPr>
          <w:rFonts w:ascii="Times New Roman"/>
          <w:b/>
          <w:i w:val="false"/>
          <w:color w:val="000000"/>
        </w:rPr>
        <w:t xml:space="preserve"> 11-тарау. Консулдың Қазақстан Республикасының шетелде жүрген азаматтарын асырап алуға, қамқоршылыққа және қорғаншылыққа алуға қатысты функциялары</w:t>
      </w:r>
    </w:p>
    <w:bookmarkEnd w:id="86"/>
    <w:p>
      <w:pPr>
        <w:spacing w:after="0"/>
        <w:ind w:left="0"/>
        <w:jc w:val="both"/>
      </w:pPr>
      <w:r>
        <w:rPr>
          <w:rFonts w:ascii="Times New Roman"/>
          <w:b w:val="false"/>
          <w:i w:val="false"/>
          <w:color w:val="ff0000"/>
          <w:sz w:val="28"/>
        </w:rPr>
        <w:t xml:space="preserve">
      Ескерту. 11-тараудың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68" w:id="87"/>
    <w:p>
      <w:pPr>
        <w:spacing w:after="0"/>
        <w:ind w:left="0"/>
        <w:jc w:val="both"/>
      </w:pPr>
      <w:r>
        <w:rPr>
          <w:rFonts w:ascii="Times New Roman"/>
          <w:b w:val="false"/>
          <w:i w:val="false"/>
          <w:color w:val="000000"/>
          <w:sz w:val="28"/>
        </w:rPr>
        <w:t>
      52. Консул Қазақстан Республикасының азаматтары болып табылатын балаларды Қазақстан Республикасының бала құқықтары туралы заңнамасына сәйкес асырап алуға ниет білдірген шетелдіктердің есебін жүргізеді.</w:t>
      </w:r>
    </w:p>
    <w:bookmarkEnd w:id="87"/>
    <w:bookmarkStart w:name="z69" w:id="88"/>
    <w:p>
      <w:pPr>
        <w:spacing w:after="0"/>
        <w:ind w:left="0"/>
        <w:jc w:val="both"/>
      </w:pPr>
      <w:r>
        <w:rPr>
          <w:rFonts w:ascii="Times New Roman"/>
          <w:b w:val="false"/>
          <w:i w:val="false"/>
          <w:color w:val="000000"/>
          <w:sz w:val="28"/>
        </w:rPr>
        <w:t>
      53. Министрлік Қазақстан Республикасының бала құқықтары туралы заңнамасына сәйкес шетелдіктерге асырап алуға берілген, Қазақстан Республикасының азаматтары болып табылатын балаларды есепке қоюды жүзеге асырады.</w:t>
      </w:r>
    </w:p>
    <w:bookmarkEnd w:id="88"/>
    <w:p>
      <w:pPr>
        <w:spacing w:after="0"/>
        <w:ind w:left="0"/>
        <w:jc w:val="both"/>
      </w:pPr>
      <w:r>
        <w:rPr>
          <w:rFonts w:ascii="Times New Roman"/>
          <w:b w:val="false"/>
          <w:i w:val="false"/>
          <w:color w:val="000000"/>
          <w:sz w:val="28"/>
        </w:rPr>
        <w:t>
      Шетелдіктерге асырап алуға берілген, Қазақстан Республикасының азаматтары болып табылатын балаларды Министрлікте есепке қою және Қазақстан Республикасының шет елдердегі мекемелерінің балаларды бақылауды жүзеге асыру тәртібі Министрдің бұйрығымен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0" w:id="89"/>
    <w:p>
      <w:pPr>
        <w:spacing w:after="0"/>
        <w:ind w:left="0"/>
        <w:jc w:val="both"/>
      </w:pPr>
      <w:r>
        <w:rPr>
          <w:rFonts w:ascii="Times New Roman"/>
          <w:b w:val="false"/>
          <w:i w:val="false"/>
          <w:color w:val="000000"/>
          <w:sz w:val="28"/>
        </w:rPr>
        <w:t>
      54. Консул шетелдіктерге асырап алуға берілген балаларды бақылауды консулдық округ шегінде жүзеге асырады.</w:t>
      </w:r>
    </w:p>
    <w:bookmarkEnd w:id="89"/>
    <w:bookmarkStart w:name="z71" w:id="90"/>
    <w:p>
      <w:pPr>
        <w:spacing w:after="0"/>
        <w:ind w:left="0"/>
        <w:jc w:val="both"/>
      </w:pPr>
      <w:r>
        <w:rPr>
          <w:rFonts w:ascii="Times New Roman"/>
          <w:b w:val="false"/>
          <w:i w:val="false"/>
          <w:color w:val="000000"/>
          <w:sz w:val="28"/>
        </w:rPr>
        <w:t>
      55. Консул консулдық округ аумағында тұрақты тұратын шетелдік азаматтар болып табылатын асырап алушылардың асырап алған балалардың өмір сүру, оқу, тәрбие жағдайы және денсаулығы туралы есеп беруін қамтамасыз ету жөнінде шаралар қабылдайды.</w:t>
      </w:r>
    </w:p>
    <w:bookmarkEnd w:id="90"/>
    <w:bookmarkStart w:name="z72" w:id="91"/>
    <w:p>
      <w:pPr>
        <w:spacing w:after="0"/>
        <w:ind w:left="0"/>
        <w:jc w:val="both"/>
      </w:pPr>
      <w:r>
        <w:rPr>
          <w:rFonts w:ascii="Times New Roman"/>
          <w:b w:val="false"/>
          <w:i w:val="false"/>
          <w:color w:val="000000"/>
          <w:sz w:val="28"/>
        </w:rPr>
        <w:t>
      56. Консул өзінің консулдық округіндегі, ата-ана қамқорлығынсыз қалған кәмелетке толмаған Қазақстан Республикасының азаматтарына қамқоршылық және қорғаншылық белгілеу үшін шаралар қабылдайды.</w:t>
      </w:r>
    </w:p>
    <w:bookmarkEnd w:id="91"/>
    <w:p>
      <w:pPr>
        <w:spacing w:after="0"/>
        <w:ind w:left="0"/>
        <w:jc w:val="both"/>
      </w:pPr>
      <w:r>
        <w:rPr>
          <w:rFonts w:ascii="Times New Roman"/>
          <w:b w:val="false"/>
          <w:i w:val="false"/>
          <w:color w:val="000000"/>
          <w:sz w:val="28"/>
        </w:rPr>
        <w:t>
      Консул денсаулық жағдайына байланысты өз құқықтарын өздігінен жүзеге асыра алмайтын және өз міндеттерін орындай алмайтын, кәмелетке толған Қазақстан Республикасының азаматтарына да қамқоршылық белгілеу үшін шаралар қабылдайды.</w:t>
      </w:r>
    </w:p>
    <w:bookmarkStart w:name="z73" w:id="92"/>
    <w:p>
      <w:pPr>
        <w:spacing w:after="0"/>
        <w:ind w:left="0"/>
        <w:jc w:val="left"/>
      </w:pPr>
      <w:r>
        <w:rPr>
          <w:rFonts w:ascii="Times New Roman"/>
          <w:b/>
          <w:i w:val="false"/>
          <w:color w:val="000000"/>
        </w:rPr>
        <w:t xml:space="preserve"> 12-тарау. Консулдың Қазақстан Республикасының азаматтарына шетелде тұрақты тұруға рұқсат беруді ресімдеу мәселелері жөніндегі функциялары</w:t>
      </w:r>
    </w:p>
    <w:bookmarkEnd w:id="92"/>
    <w:p>
      <w:pPr>
        <w:spacing w:after="0"/>
        <w:ind w:left="0"/>
        <w:jc w:val="both"/>
      </w:pPr>
      <w:r>
        <w:rPr>
          <w:rFonts w:ascii="Times New Roman"/>
          <w:b w:val="false"/>
          <w:i w:val="false"/>
          <w:color w:val="ff0000"/>
          <w:sz w:val="28"/>
        </w:rPr>
        <w:t xml:space="preserve">
      Ескерту. 12-тараудың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74" w:id="93"/>
    <w:p>
      <w:pPr>
        <w:spacing w:after="0"/>
        <w:ind w:left="0"/>
        <w:jc w:val="both"/>
      </w:pPr>
      <w:r>
        <w:rPr>
          <w:rFonts w:ascii="Times New Roman"/>
          <w:b w:val="false"/>
          <w:i w:val="false"/>
          <w:color w:val="000000"/>
          <w:sz w:val="28"/>
        </w:rPr>
        <w:t>
      57. Консул Қазақстан Республикасынан тыс жерге уақытша шыққан және шет мемлекетте тұрақты тұруды ресімдеуге ниет білдірген Қазақстан Республикасының азаматтарына шет елде тұрақты тұруға рұқсат беруді ресімдеу құжаттарын қабылдауды жүзеге асырады.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57-тармақтың орыс тіліндегі мәтінге өзгеріс енгізілді, қазақ тілінде өзгермейді  – ҚР Президентінің 18.09.2021 </w:t>
      </w:r>
      <w:r>
        <w:rPr>
          <w:rFonts w:ascii="Times New Roman"/>
          <w:b w:val="false"/>
          <w:i w:val="false"/>
          <w:color w:val="00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75" w:id="94"/>
    <w:p>
      <w:pPr>
        <w:spacing w:after="0"/>
        <w:ind w:left="0"/>
        <w:jc w:val="both"/>
      </w:pPr>
      <w:r>
        <w:rPr>
          <w:rFonts w:ascii="Times New Roman"/>
          <w:b w:val="false"/>
          <w:i w:val="false"/>
          <w:color w:val="000000"/>
          <w:sz w:val="28"/>
        </w:rPr>
        <w:t>
      58. Шетелге уақытша шыққан және онда тұрақты тұруды ресімдеуге ниет білдірген Қазақстан Республикасы азаматтарының шетелде тұрақты тұруы мәселелері жөніндегі хабарламаны консул Қазақстан Республикасы ішкі істер органдарының рұқсаттары негізінде береді.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76" w:id="95"/>
    <w:p>
      <w:pPr>
        <w:spacing w:after="0"/>
        <w:ind w:left="0"/>
        <w:jc w:val="both"/>
      </w:pPr>
      <w:r>
        <w:rPr>
          <w:rFonts w:ascii="Times New Roman"/>
          <w:b w:val="false"/>
          <w:i w:val="false"/>
          <w:color w:val="000000"/>
          <w:sz w:val="28"/>
        </w:rPr>
        <w:t>
      59. Қазақстан Республикасынан тыс жерге уақытша жұмыстармен шыққан және онда тұрақты тұру үшін қалуға тілек білдірген Қазақстан Республикасы азаматтарының құжаттарын қабылдау және жолдау тәртібі Министрдің бұйрығымен бекітіледі.</w:t>
      </w:r>
    </w:p>
    <w:bookmarkEnd w:id="95"/>
    <w:bookmarkStart w:name="z77" w:id="96"/>
    <w:p>
      <w:pPr>
        <w:spacing w:after="0"/>
        <w:ind w:left="0"/>
        <w:jc w:val="left"/>
      </w:pPr>
      <w:r>
        <w:rPr>
          <w:rFonts w:ascii="Times New Roman"/>
          <w:b/>
          <w:i w:val="false"/>
          <w:color w:val="000000"/>
        </w:rPr>
        <w:t xml:space="preserve"> 13-тарау. Консулдың құжаттарды заңдастыру мәселелері жөніндегі функциялары</w:t>
      </w:r>
    </w:p>
    <w:bookmarkEnd w:id="96"/>
    <w:p>
      <w:pPr>
        <w:spacing w:after="0"/>
        <w:ind w:left="0"/>
        <w:jc w:val="both"/>
      </w:pPr>
      <w:r>
        <w:rPr>
          <w:rFonts w:ascii="Times New Roman"/>
          <w:b w:val="false"/>
          <w:i w:val="false"/>
          <w:color w:val="ff0000"/>
          <w:sz w:val="28"/>
        </w:rPr>
        <w:t xml:space="preserve">
      Ескерту. 13-тараудың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78" w:id="97"/>
    <w:p>
      <w:pPr>
        <w:spacing w:after="0"/>
        <w:ind w:left="0"/>
        <w:jc w:val="both"/>
      </w:pPr>
      <w:r>
        <w:rPr>
          <w:rFonts w:ascii="Times New Roman"/>
          <w:b w:val="false"/>
          <w:i w:val="false"/>
          <w:color w:val="000000"/>
          <w:sz w:val="28"/>
        </w:rPr>
        <w:t>
      60. Консул консулдық округтің билігі, сондай-ақ консулдық округте аккредиттелген шет мемлекеттердің дипломатиялық өкілдіктері мен консулдық мекемелері жасаған немесе куәландырған құжаттар мен актілерді заңдастыруға қабылдайды.</w:t>
      </w:r>
    </w:p>
    <w:bookmarkEnd w:id="97"/>
    <w:p>
      <w:pPr>
        <w:spacing w:after="0"/>
        <w:ind w:left="0"/>
        <w:jc w:val="both"/>
      </w:pPr>
      <w:r>
        <w:rPr>
          <w:rFonts w:ascii="Times New Roman"/>
          <w:b w:val="false"/>
          <w:i w:val="false"/>
          <w:color w:val="000000"/>
          <w:sz w:val="28"/>
        </w:rPr>
        <w:t>
      Егер Қазақстан Республикасының заңнамасында немесе Қазақстан Республикасы ратификациялаған халықаралық шартта өзгеше көзделмесе, Қазақстан Республикасының мемлекеттік органдары шет мемлекеттер билігінің қатысуымен жасалған немесе осы биліктен шығатын құжаттар мен актілерді заңдастырылған жағдайда ғана қарауына қабылдайды.</w:t>
      </w:r>
    </w:p>
    <w:bookmarkStart w:name="z79" w:id="98"/>
    <w:p>
      <w:pPr>
        <w:spacing w:after="0"/>
        <w:ind w:left="0"/>
        <w:jc w:val="both"/>
      </w:pPr>
      <w:r>
        <w:rPr>
          <w:rFonts w:ascii="Times New Roman"/>
          <w:b w:val="false"/>
          <w:i w:val="false"/>
          <w:color w:val="000000"/>
          <w:sz w:val="28"/>
        </w:rPr>
        <w:t>
      61. Құжаттарды заңдастыру құжаттарды басқа мемлекетте пайдалану мақсатында лауазымды адамның қойған қолы мен құжаттардағы мөрдің төлнұсқалығын белгілеу және куәландыру болып табылады.</w:t>
      </w:r>
    </w:p>
    <w:bookmarkEnd w:id="98"/>
    <w:bookmarkStart w:name="z80" w:id="99"/>
    <w:p>
      <w:pPr>
        <w:spacing w:after="0"/>
        <w:ind w:left="0"/>
        <w:jc w:val="both"/>
      </w:pPr>
      <w:r>
        <w:rPr>
          <w:rFonts w:ascii="Times New Roman"/>
          <w:b w:val="false"/>
          <w:i w:val="false"/>
          <w:color w:val="000000"/>
          <w:sz w:val="28"/>
        </w:rPr>
        <w:t>
      62. Құжаттарды заңдастыру тәртібі Министрдің бұйрығымен бекітіледі.</w:t>
      </w:r>
    </w:p>
    <w:bookmarkEnd w:id="99"/>
    <w:bookmarkStart w:name="z81" w:id="100"/>
    <w:p>
      <w:pPr>
        <w:spacing w:after="0"/>
        <w:ind w:left="0"/>
        <w:jc w:val="left"/>
      </w:pPr>
      <w:r>
        <w:rPr>
          <w:rFonts w:ascii="Times New Roman"/>
          <w:b/>
          <w:i w:val="false"/>
          <w:color w:val="000000"/>
        </w:rPr>
        <w:t xml:space="preserve"> 14-тарау. Консулдың нотариаттық іс-әрекеттер жасау мәселелері жөніндегі функциялары</w:t>
      </w:r>
    </w:p>
    <w:bookmarkEnd w:id="100"/>
    <w:p>
      <w:pPr>
        <w:spacing w:after="0"/>
        <w:ind w:left="0"/>
        <w:jc w:val="both"/>
      </w:pPr>
      <w:r>
        <w:rPr>
          <w:rFonts w:ascii="Times New Roman"/>
          <w:b w:val="false"/>
          <w:i w:val="false"/>
          <w:color w:val="ff0000"/>
          <w:sz w:val="28"/>
        </w:rPr>
        <w:t xml:space="preserve">
      Ескерту. 14-тараудың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82" w:id="101"/>
    <w:p>
      <w:pPr>
        <w:spacing w:after="0"/>
        <w:ind w:left="0"/>
        <w:jc w:val="both"/>
      </w:pPr>
      <w:r>
        <w:rPr>
          <w:rFonts w:ascii="Times New Roman"/>
          <w:b w:val="false"/>
          <w:i w:val="false"/>
          <w:color w:val="000000"/>
          <w:sz w:val="28"/>
        </w:rPr>
        <w:t>
      63. Консул мынадай нотариаттық іс-әрекеттер жасайды:</w:t>
      </w:r>
    </w:p>
    <w:bookmarkEnd w:id="101"/>
    <w:p>
      <w:pPr>
        <w:spacing w:after="0"/>
        <w:ind w:left="0"/>
        <w:jc w:val="both"/>
      </w:pPr>
      <w:r>
        <w:rPr>
          <w:rFonts w:ascii="Times New Roman"/>
          <w:b w:val="false"/>
          <w:i w:val="false"/>
          <w:color w:val="000000"/>
          <w:sz w:val="28"/>
        </w:rPr>
        <w:t>
      1) Қазақстан Республикасының аумағындағы жылжымайтын мүлікті иеліктен шығару туралы шарттардан басқа мәмілелерді куәландырады;</w:t>
      </w:r>
    </w:p>
    <w:p>
      <w:pPr>
        <w:spacing w:after="0"/>
        <w:ind w:left="0"/>
        <w:jc w:val="both"/>
      </w:pPr>
      <w:r>
        <w:rPr>
          <w:rFonts w:ascii="Times New Roman"/>
          <w:b w:val="false"/>
          <w:i w:val="false"/>
          <w:color w:val="000000"/>
          <w:sz w:val="28"/>
        </w:rPr>
        <w:t>
      2) мұраға құқық туралы куәліктер береді;</w:t>
      </w:r>
    </w:p>
    <w:p>
      <w:pPr>
        <w:spacing w:after="0"/>
        <w:ind w:left="0"/>
        <w:jc w:val="both"/>
      </w:pPr>
      <w:r>
        <w:rPr>
          <w:rFonts w:ascii="Times New Roman"/>
          <w:b w:val="false"/>
          <w:i w:val="false"/>
          <w:color w:val="000000"/>
          <w:sz w:val="28"/>
        </w:rPr>
        <w:t>
      3) ерлі-зайыптылардың және ортақ бірлескен меншік құқығында мүлкі бар өзге адамдардың ортақ мүліктегі үлеске меншік құқығы туралы куәліктер береді;</w:t>
      </w:r>
    </w:p>
    <w:p>
      <w:pPr>
        <w:spacing w:after="0"/>
        <w:ind w:left="0"/>
        <w:jc w:val="both"/>
      </w:pPr>
      <w:r>
        <w:rPr>
          <w:rFonts w:ascii="Times New Roman"/>
          <w:b w:val="false"/>
          <w:i w:val="false"/>
          <w:color w:val="000000"/>
          <w:sz w:val="28"/>
        </w:rPr>
        <w:t>
      4) құжаттардың көшірмелері мен олардан алынған үзінділердің дұрыстығын куәландырады;</w:t>
      </w:r>
    </w:p>
    <w:p>
      <w:pPr>
        <w:spacing w:after="0"/>
        <w:ind w:left="0"/>
        <w:jc w:val="both"/>
      </w:pPr>
      <w:r>
        <w:rPr>
          <w:rFonts w:ascii="Times New Roman"/>
          <w:b w:val="false"/>
          <w:i w:val="false"/>
          <w:color w:val="000000"/>
          <w:sz w:val="28"/>
        </w:rPr>
        <w:t>
      5) құжаттарға қойылған қолдың төлнұсқалығын куәландырады;</w:t>
      </w:r>
    </w:p>
    <w:p>
      <w:pPr>
        <w:spacing w:after="0"/>
        <w:ind w:left="0"/>
        <w:jc w:val="both"/>
      </w:pPr>
      <w:r>
        <w:rPr>
          <w:rFonts w:ascii="Times New Roman"/>
          <w:b w:val="false"/>
          <w:i w:val="false"/>
          <w:color w:val="000000"/>
          <w:sz w:val="28"/>
        </w:rPr>
        <w:t>
      6) құжаттардың бір тілден екінші тілге дұрыс аударылғанын куәландырады;</w:t>
      </w:r>
    </w:p>
    <w:p>
      <w:pPr>
        <w:spacing w:after="0"/>
        <w:ind w:left="0"/>
        <w:jc w:val="both"/>
      </w:pPr>
      <w:r>
        <w:rPr>
          <w:rFonts w:ascii="Times New Roman"/>
          <w:b w:val="false"/>
          <w:i w:val="false"/>
          <w:color w:val="000000"/>
          <w:sz w:val="28"/>
        </w:rPr>
        <w:t>
      7) азаматтың тірі екендігі фактісін куәландырады;</w:t>
      </w:r>
    </w:p>
    <w:p>
      <w:pPr>
        <w:spacing w:after="0"/>
        <w:ind w:left="0"/>
        <w:jc w:val="both"/>
      </w:pPr>
      <w:r>
        <w:rPr>
          <w:rFonts w:ascii="Times New Roman"/>
          <w:b w:val="false"/>
          <w:i w:val="false"/>
          <w:color w:val="000000"/>
          <w:sz w:val="28"/>
        </w:rPr>
        <w:t>
      8) азаматтың белгілі бір жерде болу фактісін куәландырады;</w:t>
      </w:r>
    </w:p>
    <w:p>
      <w:pPr>
        <w:spacing w:after="0"/>
        <w:ind w:left="0"/>
        <w:jc w:val="both"/>
      </w:pPr>
      <w:r>
        <w:rPr>
          <w:rFonts w:ascii="Times New Roman"/>
          <w:b w:val="false"/>
          <w:i w:val="false"/>
          <w:color w:val="000000"/>
          <w:sz w:val="28"/>
        </w:rPr>
        <w:t>
      9) құжаттардың берілген уақытын куәландырады;</w:t>
      </w:r>
    </w:p>
    <w:p>
      <w:pPr>
        <w:spacing w:after="0"/>
        <w:ind w:left="0"/>
        <w:jc w:val="both"/>
      </w:pPr>
      <w:r>
        <w:rPr>
          <w:rFonts w:ascii="Times New Roman"/>
          <w:b w:val="false"/>
          <w:i w:val="false"/>
          <w:color w:val="000000"/>
          <w:sz w:val="28"/>
        </w:rPr>
        <w:t>
      10) жеке және заңды тұлғалардың өтініштерін басқа жеке және заңды тұлғаларға береді;</w:t>
      </w:r>
    </w:p>
    <w:p>
      <w:pPr>
        <w:spacing w:after="0"/>
        <w:ind w:left="0"/>
        <w:jc w:val="both"/>
      </w:pPr>
      <w:r>
        <w:rPr>
          <w:rFonts w:ascii="Times New Roman"/>
          <w:b w:val="false"/>
          <w:i w:val="false"/>
          <w:color w:val="000000"/>
          <w:sz w:val="28"/>
        </w:rPr>
        <w:t>
      11) ақшаны депозитке қабылдайды;</w:t>
      </w:r>
    </w:p>
    <w:p>
      <w:pPr>
        <w:spacing w:after="0"/>
        <w:ind w:left="0"/>
        <w:jc w:val="both"/>
      </w:pPr>
      <w:r>
        <w:rPr>
          <w:rFonts w:ascii="Times New Roman"/>
          <w:b w:val="false"/>
          <w:i w:val="false"/>
          <w:color w:val="000000"/>
          <w:sz w:val="28"/>
        </w:rPr>
        <w:t>
      12) құжаттар мен бағалы қағаздарды сақтауға қабылдайды;</w:t>
      </w:r>
    </w:p>
    <w:p>
      <w:pPr>
        <w:spacing w:after="0"/>
        <w:ind w:left="0"/>
        <w:jc w:val="both"/>
      </w:pPr>
      <w:r>
        <w:rPr>
          <w:rFonts w:ascii="Times New Roman"/>
          <w:b w:val="false"/>
          <w:i w:val="false"/>
          <w:color w:val="000000"/>
          <w:sz w:val="28"/>
        </w:rPr>
        <w:t>
      13) теңіз наразылықтарын жасайды;</w:t>
      </w:r>
    </w:p>
    <w:p>
      <w:pPr>
        <w:spacing w:after="0"/>
        <w:ind w:left="0"/>
        <w:jc w:val="both"/>
      </w:pPr>
      <w:r>
        <w:rPr>
          <w:rFonts w:ascii="Times New Roman"/>
          <w:b w:val="false"/>
          <w:i w:val="false"/>
          <w:color w:val="000000"/>
          <w:sz w:val="28"/>
        </w:rPr>
        <w:t>
      14) дәлелдемелерді қамтамасыз етеді.</w:t>
      </w:r>
    </w:p>
    <w:bookmarkStart w:name="z83" w:id="102"/>
    <w:p>
      <w:pPr>
        <w:spacing w:after="0"/>
        <w:ind w:left="0"/>
        <w:jc w:val="both"/>
      </w:pPr>
      <w:r>
        <w:rPr>
          <w:rFonts w:ascii="Times New Roman"/>
          <w:b w:val="false"/>
          <w:i w:val="false"/>
          <w:color w:val="000000"/>
          <w:sz w:val="28"/>
        </w:rPr>
        <w:t>
      64. Қазақстан Республикасының заңнамалық актілерінде консул жасайтын өзге де нотариаттық іс-әрекеттер көзделуі мүмкін.</w:t>
      </w:r>
    </w:p>
    <w:bookmarkEnd w:id="102"/>
    <w:bookmarkStart w:name="z84" w:id="103"/>
    <w:p>
      <w:pPr>
        <w:spacing w:after="0"/>
        <w:ind w:left="0"/>
        <w:jc w:val="both"/>
      </w:pPr>
      <w:r>
        <w:rPr>
          <w:rFonts w:ascii="Times New Roman"/>
          <w:b w:val="false"/>
          <w:i w:val="false"/>
          <w:color w:val="000000"/>
          <w:sz w:val="28"/>
        </w:rPr>
        <w:t>
      65. Консул өз атына және өз атынан, өз жұбайының, оның және өз туыстарының (ата-аналары, балалары, аға-інілері, апа-сіңлілері, қарындастары, немерелері, атасы, әжесі) атына және олардың атынан нотариаттық іс-әрекеттер жасауға құқығы жоқ.</w:t>
      </w:r>
    </w:p>
    <w:bookmarkEnd w:id="103"/>
    <w:bookmarkStart w:name="z85" w:id="104"/>
    <w:p>
      <w:pPr>
        <w:spacing w:after="0"/>
        <w:ind w:left="0"/>
        <w:jc w:val="left"/>
      </w:pPr>
      <w:r>
        <w:rPr>
          <w:rFonts w:ascii="Times New Roman"/>
          <w:b/>
          <w:i w:val="false"/>
          <w:color w:val="000000"/>
        </w:rPr>
        <w:t xml:space="preserve"> 15-тарау. Консулдың құжаттарды талап етіп алдыру мәселелері жөніндегі функциялары</w:t>
      </w:r>
    </w:p>
    <w:bookmarkEnd w:id="104"/>
    <w:p>
      <w:pPr>
        <w:spacing w:after="0"/>
        <w:ind w:left="0"/>
        <w:jc w:val="both"/>
      </w:pPr>
      <w:r>
        <w:rPr>
          <w:rFonts w:ascii="Times New Roman"/>
          <w:b w:val="false"/>
          <w:i w:val="false"/>
          <w:color w:val="ff0000"/>
          <w:sz w:val="28"/>
        </w:rPr>
        <w:t xml:space="preserve">
      Ескерту. 15-тараудың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86" w:id="105"/>
    <w:p>
      <w:pPr>
        <w:spacing w:after="0"/>
        <w:ind w:left="0"/>
        <w:jc w:val="both"/>
      </w:pPr>
      <w:r>
        <w:rPr>
          <w:rFonts w:ascii="Times New Roman"/>
          <w:b w:val="false"/>
          <w:i w:val="false"/>
          <w:color w:val="000000"/>
          <w:sz w:val="28"/>
        </w:rPr>
        <w:t>
      66. Консул өзінің консулдық округінде тұрақты тұратын Қазақстан Республикасының азаматтарына, шетелдік азаматтар мен азаматтығы жоқ адамдарға олардың өз құқықтары мен заңды мүдделерін қамтамасыз етуге қатысты құжаттарды талап етіп алдыруға жәрдем көрсетеді.</w:t>
      </w:r>
    </w:p>
    <w:bookmarkEnd w:id="105"/>
    <w:p>
      <w:pPr>
        <w:spacing w:after="0"/>
        <w:ind w:left="0"/>
        <w:jc w:val="both"/>
      </w:pPr>
      <w:r>
        <w:rPr>
          <w:rFonts w:ascii="Times New Roman"/>
          <w:b w:val="false"/>
          <w:i w:val="false"/>
          <w:color w:val="000000"/>
          <w:sz w:val="28"/>
        </w:rPr>
        <w:t>
      Құжаттарды талап етіп алдыру Қазақстан Республикасынан немесе шет елдерден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салып жіберу (жеткізу, өткізу) болып табылады.</w:t>
      </w:r>
    </w:p>
    <w:bookmarkStart w:name="z87" w:id="106"/>
    <w:p>
      <w:pPr>
        <w:spacing w:after="0"/>
        <w:ind w:left="0"/>
        <w:jc w:val="both"/>
      </w:pPr>
      <w:r>
        <w:rPr>
          <w:rFonts w:ascii="Times New Roman"/>
          <w:b w:val="false"/>
          <w:i w:val="false"/>
          <w:color w:val="000000"/>
          <w:sz w:val="28"/>
        </w:rPr>
        <w:t>
      67. Қазақстан Республикасы Сыртқы істер министрлігінің мекемелері арқылы Қазақстан Республикасы азаматтарының, шетелдік азаматтар мен азаматтығы жоқ адамдардың құқықтары мен заңды мүдделерін қамтамасыз етуге қатысты құжаттарды талап етіп алдыру тәртібі Министр мен Қазақстан Республикасы Әділет министрінің бірлескен бұйрығымен белгіленеді.</w:t>
      </w:r>
    </w:p>
    <w:bookmarkEnd w:id="106"/>
    <w:bookmarkStart w:name="z88" w:id="107"/>
    <w:p>
      <w:pPr>
        <w:spacing w:after="0"/>
        <w:ind w:left="0"/>
        <w:jc w:val="left"/>
      </w:pPr>
      <w:r>
        <w:rPr>
          <w:rFonts w:ascii="Times New Roman"/>
          <w:b/>
          <w:i w:val="false"/>
          <w:color w:val="000000"/>
        </w:rPr>
        <w:t xml:space="preserve"> 16-тарау. Консулдың Қазақстан Республикасы азаматтарының сайлау құқықтарын іске асыру жөніндегі функциялары</w:t>
      </w:r>
    </w:p>
    <w:bookmarkEnd w:id="107"/>
    <w:p>
      <w:pPr>
        <w:spacing w:after="0"/>
        <w:ind w:left="0"/>
        <w:jc w:val="both"/>
      </w:pPr>
      <w:r>
        <w:rPr>
          <w:rFonts w:ascii="Times New Roman"/>
          <w:b w:val="false"/>
          <w:i w:val="false"/>
          <w:color w:val="ff0000"/>
          <w:sz w:val="28"/>
        </w:rPr>
        <w:t xml:space="preserve">
      Ескерту. 16-тараудың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89" w:id="108"/>
    <w:p>
      <w:pPr>
        <w:spacing w:after="0"/>
        <w:ind w:left="0"/>
        <w:jc w:val="both"/>
      </w:pPr>
      <w:r>
        <w:rPr>
          <w:rFonts w:ascii="Times New Roman"/>
          <w:b w:val="false"/>
          <w:i w:val="false"/>
          <w:color w:val="000000"/>
          <w:sz w:val="28"/>
        </w:rPr>
        <w:t>
      68. Консул Қазақстан Республикасының азаматтарына олардың сайлау құқықтарының іске асырылуына, Қазақстан Республикасының заңнамасында белгіленген сайлау құқығы қағидаттарының сақталуына жәрдем көрсетеді.</w:t>
      </w:r>
    </w:p>
    <w:bookmarkEnd w:id="108"/>
    <w:bookmarkStart w:name="z90" w:id="109"/>
    <w:p>
      <w:pPr>
        <w:spacing w:after="0"/>
        <w:ind w:left="0"/>
        <w:jc w:val="both"/>
      </w:pPr>
      <w:r>
        <w:rPr>
          <w:rFonts w:ascii="Times New Roman"/>
          <w:b w:val="false"/>
          <w:i w:val="false"/>
          <w:color w:val="000000"/>
          <w:sz w:val="28"/>
        </w:rPr>
        <w:t>
      69. Қазақстан Республикасының Президентін, Қазақстан Республикасының Парламенті Мәжілісінің депутаттарын сайлау және республикалық референдум өткізу кезінде Қазақстан Республикасының шет елдегі мекемесінің үй-жайында сайлау учаскесі құрылған жағдайда дипломатиялық өкілдік және (немесе) консулдық мекеме бұл туралы консулдық округтің билік органдарын ресми хабардар етеді.</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1" w:id="110"/>
    <w:p>
      <w:pPr>
        <w:spacing w:after="0"/>
        <w:ind w:left="0"/>
        <w:jc w:val="left"/>
      </w:pPr>
      <w:r>
        <w:rPr>
          <w:rFonts w:ascii="Times New Roman"/>
          <w:b/>
          <w:i w:val="false"/>
          <w:color w:val="000000"/>
        </w:rPr>
        <w:t xml:space="preserve"> 17-тарау. Қылмыстық қудалау функцияларын жүзеге асыратын Қазақстан Республикасының мемлекеттік органдары мен лауазымды адамдарының және сот органдарының тапсырмаларын орындау жөніндегі консулдың функциялары</w:t>
      </w:r>
    </w:p>
    <w:bookmarkEnd w:id="110"/>
    <w:p>
      <w:pPr>
        <w:spacing w:after="0"/>
        <w:ind w:left="0"/>
        <w:jc w:val="both"/>
      </w:pPr>
      <w:r>
        <w:rPr>
          <w:rFonts w:ascii="Times New Roman"/>
          <w:b w:val="false"/>
          <w:i w:val="false"/>
          <w:color w:val="ff0000"/>
          <w:sz w:val="28"/>
        </w:rPr>
        <w:t xml:space="preserve">
      Ескерту. 17-тараудың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92" w:id="111"/>
    <w:p>
      <w:pPr>
        <w:spacing w:after="0"/>
        <w:ind w:left="0"/>
        <w:jc w:val="both"/>
      </w:pPr>
      <w:r>
        <w:rPr>
          <w:rFonts w:ascii="Times New Roman"/>
          <w:b w:val="false"/>
          <w:i w:val="false"/>
          <w:color w:val="000000"/>
          <w:sz w:val="28"/>
        </w:rPr>
        <w:t>
      70. Консул Қазақстан Республикасының заңнамасында және Қазақстан Республикасының халықаралық шарттарында көзделген тәртіппен қылмыстық қудалау функцияларын жүзеге асыратын Қазақстан Республикасының мемлекеттік органдары мен лауазымды адамдарының және сот органдарының Қазақстан Республикасының азаматтарына қатысты тапсырмаларын орындайды.</w:t>
      </w:r>
    </w:p>
    <w:bookmarkEnd w:id="111"/>
    <w:bookmarkStart w:name="z93" w:id="112"/>
    <w:p>
      <w:pPr>
        <w:spacing w:after="0"/>
        <w:ind w:left="0"/>
        <w:jc w:val="both"/>
      </w:pPr>
      <w:r>
        <w:rPr>
          <w:rFonts w:ascii="Times New Roman"/>
          <w:b w:val="false"/>
          <w:i w:val="false"/>
          <w:color w:val="000000"/>
          <w:sz w:val="28"/>
        </w:rPr>
        <w:t>
      71. Консул консулдық округ шегіндегі Қазақстан Республикасы мемлекеттік органдарының өкілдеріне қызметтік міндеттерін орындауға жәрдем көрсетеді.</w:t>
      </w:r>
    </w:p>
    <w:bookmarkEnd w:id="112"/>
    <w:bookmarkStart w:name="z94" w:id="113"/>
    <w:p>
      <w:pPr>
        <w:spacing w:after="0"/>
        <w:ind w:left="0"/>
        <w:jc w:val="left"/>
      </w:pPr>
      <w:r>
        <w:rPr>
          <w:rFonts w:ascii="Times New Roman"/>
          <w:b/>
          <w:i w:val="false"/>
          <w:color w:val="000000"/>
        </w:rPr>
        <w:t xml:space="preserve"> 18-тарау. Консулдың санитариялық, фитосанитариялық және ветеринариялық қорғау саласында шаралар қабылдау жөніндегі функциялары</w:t>
      </w:r>
    </w:p>
    <w:bookmarkEnd w:id="113"/>
    <w:p>
      <w:pPr>
        <w:spacing w:after="0"/>
        <w:ind w:left="0"/>
        <w:jc w:val="both"/>
      </w:pPr>
      <w:r>
        <w:rPr>
          <w:rFonts w:ascii="Times New Roman"/>
          <w:b w:val="false"/>
          <w:i w:val="false"/>
          <w:color w:val="ff0000"/>
          <w:sz w:val="28"/>
        </w:rPr>
        <w:t xml:space="preserve">
      Ескерту. 18-тараудың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95" w:id="114"/>
    <w:p>
      <w:pPr>
        <w:spacing w:after="0"/>
        <w:ind w:left="0"/>
        <w:jc w:val="both"/>
      </w:pPr>
      <w:r>
        <w:rPr>
          <w:rFonts w:ascii="Times New Roman"/>
          <w:b w:val="false"/>
          <w:i w:val="false"/>
          <w:color w:val="000000"/>
          <w:sz w:val="28"/>
        </w:rPr>
        <w:t>
      72. Консулдық округ аумағында карантиндік аурулар пайда болған кезде консул Қазақстан Республикасының санитариялық, фитосанитариялық және ветеринариялық қорғау саласындағы уәкілетті органдарын ауру таралған ауданның атауын және шекарасын, ауруға шалдығу оқиғаларының санын және жергілікті биліктің індетке қарсы қабылдаған шараларын көрсетіп, хабардар етеді.</w:t>
      </w:r>
    </w:p>
    <w:bookmarkEnd w:id="114"/>
    <w:p>
      <w:pPr>
        <w:spacing w:after="0"/>
        <w:ind w:left="0"/>
        <w:jc w:val="both"/>
      </w:pPr>
      <w:r>
        <w:rPr>
          <w:rFonts w:ascii="Times New Roman"/>
          <w:b w:val="false"/>
          <w:i w:val="false"/>
          <w:color w:val="000000"/>
          <w:sz w:val="28"/>
        </w:rPr>
        <w:t>
      Консул Қазақстан Республикасына баруға рұқсат алған азаматтарға Қазақстан Республикасына барған кезде екпелер туралы халықаралық сертификат ұсыну қажеттігі туралы хабардар етеді.</w:t>
      </w:r>
    </w:p>
    <w:bookmarkStart w:name="z96" w:id="115"/>
    <w:p>
      <w:pPr>
        <w:spacing w:after="0"/>
        <w:ind w:left="0"/>
        <w:jc w:val="both"/>
      </w:pPr>
      <w:r>
        <w:rPr>
          <w:rFonts w:ascii="Times New Roman"/>
          <w:b w:val="false"/>
          <w:i w:val="false"/>
          <w:color w:val="000000"/>
          <w:sz w:val="28"/>
        </w:rPr>
        <w:t>
      73. Консулдық округ шегінде ауыл шаруашылығы өсімдіктерінің қауіпті аурулары немесе зиянкестері пайда болған, сондай-ақ мал мен құстар жаппай ауырған немесе адам мен жануарларға ортақ аурулардың таралу қаупі болған жағдайларда консул бұл туралы Қазақстан Республикасының санитариялық, фитосанитариялық және ветеринариялық қорғау саласындағы уәкілетті органдарына хабарлайды.</w:t>
      </w:r>
    </w:p>
    <w:bookmarkEnd w:id="115"/>
    <w:bookmarkStart w:name="z97" w:id="116"/>
    <w:p>
      <w:pPr>
        <w:spacing w:after="0"/>
        <w:ind w:left="0"/>
        <w:jc w:val="both"/>
      </w:pPr>
      <w:r>
        <w:rPr>
          <w:rFonts w:ascii="Times New Roman"/>
          <w:b w:val="false"/>
          <w:i w:val="false"/>
          <w:color w:val="000000"/>
          <w:sz w:val="28"/>
        </w:rPr>
        <w:t>
      74. Консул Қазақстан Республикасына баруға рұқсат алған азаматтарға Қазақстан Республикасына барған кезде малға, шикізатқа және жануарлардан алынатын өнімдерге ветеринариялық сертификаттар ұсыну қажеттігі және Қазақстан Республикасына тұқымды, тірі өсімдіктерді, екпе материалды, жаңа піскен жемістер мен көкөністерді әкелу қағидалары туралы хабардар етеді.</w:t>
      </w:r>
    </w:p>
    <w:bookmarkEnd w:id="116"/>
    <w:bookmarkStart w:name="z98" w:id="117"/>
    <w:p>
      <w:pPr>
        <w:spacing w:after="0"/>
        <w:ind w:left="0"/>
        <w:jc w:val="left"/>
      </w:pPr>
      <w:r>
        <w:rPr>
          <w:rFonts w:ascii="Times New Roman"/>
          <w:b/>
          <w:i w:val="false"/>
          <w:color w:val="000000"/>
        </w:rPr>
        <w:t xml:space="preserve"> 19-тарау. Консулдың Қазақстан Республикасының әуе кемелеріне, теңіз және өзен флоты кемелеріне, автомобиль және теміржол көлігі құралдарына қатысты функциялары</w:t>
      </w:r>
    </w:p>
    <w:bookmarkEnd w:id="117"/>
    <w:p>
      <w:pPr>
        <w:spacing w:after="0"/>
        <w:ind w:left="0"/>
        <w:jc w:val="both"/>
      </w:pPr>
      <w:r>
        <w:rPr>
          <w:rFonts w:ascii="Times New Roman"/>
          <w:b w:val="false"/>
          <w:i w:val="false"/>
          <w:color w:val="ff0000"/>
          <w:sz w:val="28"/>
        </w:rPr>
        <w:t xml:space="preserve">
      Ескерту. 19-тараудың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99" w:id="118"/>
    <w:p>
      <w:pPr>
        <w:spacing w:after="0"/>
        <w:ind w:left="0"/>
        <w:jc w:val="both"/>
      </w:pPr>
      <w:r>
        <w:rPr>
          <w:rFonts w:ascii="Times New Roman"/>
          <w:b w:val="false"/>
          <w:i w:val="false"/>
          <w:color w:val="000000"/>
          <w:sz w:val="28"/>
        </w:rPr>
        <w:t>
      75. Консул болу мемлекетінің әуежайларында, өзінің консулдық округі шегінде Қазақстан Республикасы әуе кемесінің (бұдан әрі - әуе кемесі) командиріне, экипажы мен жолаушыларына болу мемлекетінің заңнамасына және Қазақстан Республикасы мен болу мемлекеті ратификациялаған халықаралық шарттарға сәйкес құқықтар мен иммунитеттер толық көлемде берілуі үшін шаралар қабылдайды.</w:t>
      </w:r>
    </w:p>
    <w:bookmarkEnd w:id="118"/>
    <w:bookmarkStart w:name="z100" w:id="119"/>
    <w:p>
      <w:pPr>
        <w:spacing w:after="0"/>
        <w:ind w:left="0"/>
        <w:jc w:val="both"/>
      </w:pPr>
      <w:r>
        <w:rPr>
          <w:rFonts w:ascii="Times New Roman"/>
          <w:b w:val="false"/>
          <w:i w:val="false"/>
          <w:color w:val="000000"/>
          <w:sz w:val="28"/>
        </w:rPr>
        <w:t>
      76. Консул әуе кемесінің командиріне, экипажына және жолаушыларына болу мемлекетінің билігімен қатынас жасауда жәрдем көрсетеді, сондай-ақ қажет болған жағдайда әуе кемесін, оның экипажы мен жолаушыларын Қазақстан Республикасына қайтаруға немесе ұшуды жалғастыруына қатысты шаралар қабылдайды.</w:t>
      </w:r>
    </w:p>
    <w:bookmarkEnd w:id="119"/>
    <w:bookmarkStart w:name="z101" w:id="120"/>
    <w:p>
      <w:pPr>
        <w:spacing w:after="0"/>
        <w:ind w:left="0"/>
        <w:jc w:val="both"/>
      </w:pPr>
      <w:r>
        <w:rPr>
          <w:rFonts w:ascii="Times New Roman"/>
          <w:b w:val="false"/>
          <w:i w:val="false"/>
          <w:color w:val="000000"/>
          <w:sz w:val="28"/>
        </w:rPr>
        <w:t>
      77. Әуе кемесі консулдық округтің шегінде аварияға ұшыраған, қонуға мәжбүр болған немесе басқа бір оқиғаға ұшыраған жағдайларда консул экипаж бен жолаушыларға қажетті көмек көрсетеді.</w:t>
      </w:r>
    </w:p>
    <w:bookmarkEnd w:id="120"/>
    <w:bookmarkStart w:name="z102" w:id="121"/>
    <w:p>
      <w:pPr>
        <w:spacing w:after="0"/>
        <w:ind w:left="0"/>
        <w:jc w:val="both"/>
      </w:pPr>
      <w:r>
        <w:rPr>
          <w:rFonts w:ascii="Times New Roman"/>
          <w:b w:val="false"/>
          <w:i w:val="false"/>
          <w:color w:val="000000"/>
          <w:sz w:val="28"/>
        </w:rPr>
        <w:t>
      78. Әуе кемесінің бортында қылмыс жасалған жағдайда консул әуе кемесінің командиріне Қазақстан Республикасының заңнамасынан және Қазақстан Республикасы ратификациялаған халықаралық шарттардан туындайтын міндеттерді орындауына жәрдем көрсетеді.</w:t>
      </w:r>
    </w:p>
    <w:bookmarkEnd w:id="121"/>
    <w:bookmarkStart w:name="z103" w:id="122"/>
    <w:p>
      <w:pPr>
        <w:spacing w:after="0"/>
        <w:ind w:left="0"/>
        <w:jc w:val="both"/>
      </w:pPr>
      <w:r>
        <w:rPr>
          <w:rFonts w:ascii="Times New Roman"/>
          <w:b w:val="false"/>
          <w:i w:val="false"/>
          <w:color w:val="000000"/>
          <w:sz w:val="28"/>
        </w:rPr>
        <w:t>
      79. Министрліктің Қазақстан Республикасының авиакомпанияларымен уағдаластығы бойынша консул дипломатиялық поштаны және дипломатиялық жүктерді Қазақстан Республикасының әуежайларына ұшып бара жатқан Қазақстан Республикасының әуе кемелерімен Министрлік пен Қазақстан Республикасы авиакомпанияларының арасындағы келісілген тарифтер бойынша, сондай-ақ Қазақстан Республикасы авиакомпанияларының қауіпсіздік қағидаларының талаптарына және Қазақстан Республикасының заңнамасына сәйкес жібереді.</w:t>
      </w:r>
    </w:p>
    <w:bookmarkEnd w:id="122"/>
    <w:bookmarkStart w:name="z104" w:id="123"/>
    <w:p>
      <w:pPr>
        <w:spacing w:after="0"/>
        <w:ind w:left="0"/>
        <w:jc w:val="both"/>
      </w:pPr>
      <w:r>
        <w:rPr>
          <w:rFonts w:ascii="Times New Roman"/>
          <w:b w:val="false"/>
          <w:i w:val="false"/>
          <w:color w:val="000000"/>
          <w:sz w:val="28"/>
        </w:rPr>
        <w:t>
      80. Болу мемлекетінде әртүрлі себептерге немесе табиғи апаттарға байланысты төтенше жағдай жарияланған жағдайда консул Қазақстан Республикасының азаматтарын Қазақстан Республикасының әуежайларына ұшып бара жатқан Қазақстан Республикасының әуе кемелерімен жіберу бойынша жәрдем көрсетеді.</w:t>
      </w:r>
    </w:p>
    <w:bookmarkEnd w:id="123"/>
    <w:bookmarkStart w:name="z105" w:id="124"/>
    <w:p>
      <w:pPr>
        <w:spacing w:after="0"/>
        <w:ind w:left="0"/>
        <w:jc w:val="both"/>
      </w:pPr>
      <w:r>
        <w:rPr>
          <w:rFonts w:ascii="Times New Roman"/>
          <w:b w:val="false"/>
          <w:i w:val="false"/>
          <w:color w:val="000000"/>
          <w:sz w:val="28"/>
        </w:rPr>
        <w:t xml:space="preserve">
      81. Осы тараудың </w:t>
      </w:r>
      <w:r>
        <w:rPr>
          <w:rFonts w:ascii="Times New Roman"/>
          <w:b w:val="false"/>
          <w:i w:val="false"/>
          <w:color w:val="000000"/>
          <w:sz w:val="28"/>
        </w:rPr>
        <w:t>75</w:t>
      </w:r>
      <w:r>
        <w:rPr>
          <w:rFonts w:ascii="Times New Roman"/>
          <w:b w:val="false"/>
          <w:i w:val="false"/>
          <w:color w:val="000000"/>
          <w:sz w:val="28"/>
        </w:rPr>
        <w:t>-</w:t>
      </w:r>
      <w:r>
        <w:rPr>
          <w:rFonts w:ascii="Times New Roman"/>
          <w:b w:val="false"/>
          <w:i w:val="false"/>
          <w:color w:val="000000"/>
          <w:sz w:val="28"/>
        </w:rPr>
        <w:t>80-тармақтарының</w:t>
      </w:r>
      <w:r>
        <w:rPr>
          <w:rFonts w:ascii="Times New Roman"/>
          <w:b w:val="false"/>
          <w:i w:val="false"/>
          <w:color w:val="000000"/>
          <w:sz w:val="28"/>
        </w:rPr>
        <w:t xml:space="preserve"> ережелері Қазақстан Республикасы Қарулы Күштері авиациясының ұшақтарына (тікұшақтарына), теңіз және өзен флоты кемелеріне, сондай-ақ Қазақстан Республикасының автомобиль және теміржол көлігі құралдарына да қолданылады.</w:t>
      </w:r>
    </w:p>
    <w:bookmarkEnd w:id="124"/>
    <w:bookmarkStart w:name="z106" w:id="125"/>
    <w:p>
      <w:pPr>
        <w:spacing w:after="0"/>
        <w:ind w:left="0"/>
        <w:jc w:val="both"/>
      </w:pPr>
      <w:r>
        <w:rPr>
          <w:rFonts w:ascii="Times New Roman"/>
          <w:b w:val="false"/>
          <w:i w:val="false"/>
          <w:color w:val="000000"/>
          <w:sz w:val="28"/>
        </w:rPr>
        <w:t>
      82. Теңіз кемесі шетелде сатып алынған жағдайда консул Қазақстан Республикасының Мемлекеттік Туын көтеріп жүзу құқығына уақытша куәлік береді.</w:t>
      </w:r>
    </w:p>
    <w:bookmarkEnd w:id="125"/>
    <w:bookmarkStart w:name="z107" w:id="126"/>
    <w:p>
      <w:pPr>
        <w:spacing w:after="0"/>
        <w:ind w:left="0"/>
        <w:jc w:val="left"/>
      </w:pPr>
      <w:r>
        <w:rPr>
          <w:rFonts w:ascii="Times New Roman"/>
          <w:b/>
          <w:i w:val="false"/>
          <w:color w:val="000000"/>
        </w:rPr>
        <w:t xml:space="preserve"> 20-тарау. Консулдың Қазақстан Республикасының болу мемлекетінде қиын жағдайға ұшыраған, оның ішінде форс-мажор жағдайларының салдарынан қиын жағдайға ұшыраған азаматтарының құқықтары мен мүдделерін қорғау, сондай-ақ Қазақстан Республикасының қайтыс болған азаматтарына қатысты шаралар қабылдау жөніндегі функциялары</w:t>
      </w:r>
    </w:p>
    <w:bookmarkEnd w:id="126"/>
    <w:p>
      <w:pPr>
        <w:spacing w:after="0"/>
        <w:ind w:left="0"/>
        <w:jc w:val="both"/>
      </w:pPr>
      <w:r>
        <w:rPr>
          <w:rFonts w:ascii="Times New Roman"/>
          <w:b w:val="false"/>
          <w:i w:val="false"/>
          <w:color w:val="ff0000"/>
          <w:sz w:val="28"/>
        </w:rPr>
        <w:t xml:space="preserve">
      Ескерту. 20-тараудың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08" w:id="127"/>
    <w:p>
      <w:pPr>
        <w:spacing w:after="0"/>
        <w:ind w:left="0"/>
        <w:jc w:val="both"/>
      </w:pPr>
      <w:r>
        <w:rPr>
          <w:rFonts w:ascii="Times New Roman"/>
          <w:b w:val="false"/>
          <w:i w:val="false"/>
          <w:color w:val="000000"/>
          <w:sz w:val="28"/>
        </w:rPr>
        <w:t>
      83. Егер Қазақстан Республикасының азаматы болу мемлекетінде форс-мажорлық мән-жайлар салдарынан қиын жағдайға ұшыраған және өмір сүруге қаражаты болмаған, сондай-ақ қылмыскерлік құрылымдар әрекетінің және адам саудасының құрбаны болған және бұл туралы дипломатиялық өкілдікке немесе консулдық мекемеге хабарлаған жағдайларда консул:</w:t>
      </w:r>
    </w:p>
    <w:bookmarkEnd w:id="127"/>
    <w:bookmarkStart w:name="z151" w:id="128"/>
    <w:p>
      <w:pPr>
        <w:spacing w:after="0"/>
        <w:ind w:left="0"/>
        <w:jc w:val="both"/>
      </w:pPr>
      <w:r>
        <w:rPr>
          <w:rFonts w:ascii="Times New Roman"/>
          <w:b w:val="false"/>
          <w:i w:val="false"/>
          <w:color w:val="000000"/>
          <w:sz w:val="28"/>
        </w:rPr>
        <w:t>
      1) осы азаматты шақырған адамның немесе ұйымның оның осы мемлекетте болуына байланысты шығыстарын өтеу міндеттемелерінің бар-жоғын анықтайды және олардың орындалуына жәрдемдеседі;</w:t>
      </w:r>
    </w:p>
    <w:bookmarkEnd w:id="128"/>
    <w:bookmarkStart w:name="z152" w:id="129"/>
    <w:p>
      <w:pPr>
        <w:spacing w:after="0"/>
        <w:ind w:left="0"/>
        <w:jc w:val="both"/>
      </w:pPr>
      <w:r>
        <w:rPr>
          <w:rFonts w:ascii="Times New Roman"/>
          <w:b w:val="false"/>
          <w:i w:val="false"/>
          <w:color w:val="000000"/>
          <w:sz w:val="28"/>
        </w:rPr>
        <w:t>
      2) осы азаматтың өзінің отбасы мүшелерімен, туыстарымен немесе өзге адамдармен байланыс орнатуына жәрдем көрсетеді;</w:t>
      </w:r>
    </w:p>
    <w:bookmarkEnd w:id="129"/>
    <w:bookmarkStart w:name="z153" w:id="130"/>
    <w:p>
      <w:pPr>
        <w:spacing w:after="0"/>
        <w:ind w:left="0"/>
        <w:jc w:val="both"/>
      </w:pPr>
      <w:r>
        <w:rPr>
          <w:rFonts w:ascii="Times New Roman"/>
          <w:b w:val="false"/>
          <w:i w:val="false"/>
          <w:color w:val="000000"/>
          <w:sz w:val="28"/>
        </w:rPr>
        <w:t>
      3) Қазақстан Республикасының заңнамасына сәйкес қаржылай көмек көрсетеді;</w:t>
      </w:r>
    </w:p>
    <w:bookmarkEnd w:id="130"/>
    <w:bookmarkStart w:name="z154" w:id="131"/>
    <w:p>
      <w:pPr>
        <w:spacing w:after="0"/>
        <w:ind w:left="0"/>
        <w:jc w:val="both"/>
      </w:pPr>
      <w:r>
        <w:rPr>
          <w:rFonts w:ascii="Times New Roman"/>
          <w:b w:val="false"/>
          <w:i w:val="false"/>
          <w:color w:val="000000"/>
          <w:sz w:val="28"/>
        </w:rPr>
        <w:t>
      4) өтініштің мазмұны бойынша болу мемлекетінің мемлекеттік органдарымен және ұйымдарымен өзара іс-қимылды жүзеге асырады;</w:t>
      </w:r>
    </w:p>
    <w:bookmarkEnd w:id="131"/>
    <w:bookmarkStart w:name="z155" w:id="132"/>
    <w:p>
      <w:pPr>
        <w:spacing w:after="0"/>
        <w:ind w:left="0"/>
        <w:jc w:val="both"/>
      </w:pPr>
      <w:r>
        <w:rPr>
          <w:rFonts w:ascii="Times New Roman"/>
          <w:b w:val="false"/>
          <w:i w:val="false"/>
          <w:color w:val="000000"/>
          <w:sz w:val="28"/>
        </w:rPr>
        <w:t>
      5) Қазақстан Республикасы азаматының қиын жағдайға тап болуының мән-жайын тексереді және Қазақстан Республикасының азаматы ұсынған материалдардың, объектілердің, құжаттар мен мәліметтердің шынайылығын тексеру бойынша шаралар қабылдайды;</w:t>
      </w:r>
    </w:p>
    <w:bookmarkEnd w:id="132"/>
    <w:bookmarkStart w:name="z156" w:id="133"/>
    <w:p>
      <w:pPr>
        <w:spacing w:after="0"/>
        <w:ind w:left="0"/>
        <w:jc w:val="both"/>
      </w:pPr>
      <w:r>
        <w:rPr>
          <w:rFonts w:ascii="Times New Roman"/>
          <w:b w:val="false"/>
          <w:i w:val="false"/>
          <w:color w:val="000000"/>
          <w:sz w:val="28"/>
        </w:rPr>
        <w:t>
      6) осы жағдай туралы Министрлікті хабардар етеді.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09" w:id="134"/>
    <w:p>
      <w:pPr>
        <w:spacing w:after="0"/>
        <w:ind w:left="0"/>
        <w:jc w:val="both"/>
      </w:pPr>
      <w:r>
        <w:rPr>
          <w:rFonts w:ascii="Times New Roman"/>
          <w:b w:val="false"/>
          <w:i w:val="false"/>
          <w:color w:val="000000"/>
          <w:sz w:val="28"/>
        </w:rPr>
        <w:t>
      84. Қазақстан Республикасының азаматы қайтыс болған жағдайда консул оны тиісті жол-жоралғысымен жерлеу немесе қайтыс болған азаматтың мәйітін Қазақстан Республикасына жіберу шараларын қабылдайды.</w:t>
      </w:r>
    </w:p>
    <w:bookmarkEnd w:id="134"/>
    <w:bookmarkStart w:name="z110" w:id="135"/>
    <w:p>
      <w:pPr>
        <w:spacing w:after="0"/>
        <w:ind w:left="0"/>
        <w:jc w:val="both"/>
      </w:pPr>
      <w:r>
        <w:rPr>
          <w:rFonts w:ascii="Times New Roman"/>
          <w:b w:val="false"/>
          <w:i w:val="false"/>
          <w:color w:val="000000"/>
          <w:sz w:val="28"/>
        </w:rPr>
        <w:t>
      85. Болу мемлекетінде қиын жағдайға ұшыраған, оның ішінде форс-мажор жағдайлары салдарынан қиын жағдайға ұшыраған Қазақстан Республикасы азаматтарының құқықтары мен мүдделерін қорғау, сондай-ақ қайтыс болған Қазақстан Республикасы азаматтарына қатысты шаралар қабылдау бойынша іс-шараларды іске асыру бюджеттік жоспарлау жөніндегі орталық уәкілетті органмен келісу бойынша Қазақстан Республикасының Сыртқы істер министрі бекітетін тәртіппен жүзеге асырылады.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Президентінің 09.03.2021 </w:t>
      </w:r>
      <w:r>
        <w:rPr>
          <w:rFonts w:ascii="Times New Roman"/>
          <w:b w:val="false"/>
          <w:i w:val="false"/>
          <w:color w:val="000000"/>
          <w:sz w:val="28"/>
        </w:rPr>
        <w:t>№ 532</w:t>
      </w:r>
      <w:r>
        <w:rPr>
          <w:rFonts w:ascii="Times New Roman"/>
          <w:b w:val="false"/>
          <w:i w:val="false"/>
          <w:color w:val="ff0000"/>
          <w:sz w:val="28"/>
        </w:rPr>
        <w:t xml:space="preserve"> (алғашқы ресми жарияланған күнінен бастап қолданысқа енгізіледі) Жарлығымен.</w:t>
      </w:r>
      <w:r>
        <w:br/>
      </w:r>
      <w:r>
        <w:rPr>
          <w:rFonts w:ascii="Times New Roman"/>
          <w:b w:val="false"/>
          <w:i w:val="false"/>
          <w:color w:val="000000"/>
          <w:sz w:val="28"/>
        </w:rPr>
        <w:t>
</w:t>
      </w:r>
    </w:p>
    <w:bookmarkStart w:name="z111" w:id="136"/>
    <w:p>
      <w:pPr>
        <w:spacing w:after="0"/>
        <w:ind w:left="0"/>
        <w:jc w:val="left"/>
      </w:pPr>
      <w:r>
        <w:rPr>
          <w:rFonts w:ascii="Times New Roman"/>
          <w:b/>
          <w:i w:val="false"/>
          <w:color w:val="000000"/>
        </w:rPr>
        <w:t xml:space="preserve"> 21-тарау. Консулдың Қазақстан Республикасы азаматтарының мүлкіне қатысты функциялары</w:t>
      </w:r>
    </w:p>
    <w:bookmarkEnd w:id="136"/>
    <w:p>
      <w:pPr>
        <w:spacing w:after="0"/>
        <w:ind w:left="0"/>
        <w:jc w:val="both"/>
      </w:pPr>
      <w:r>
        <w:rPr>
          <w:rFonts w:ascii="Times New Roman"/>
          <w:b w:val="false"/>
          <w:i w:val="false"/>
          <w:color w:val="ff0000"/>
          <w:sz w:val="28"/>
        </w:rPr>
        <w:t xml:space="preserve">
      Ескерту. 21-тараудың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12" w:id="137"/>
    <w:p>
      <w:pPr>
        <w:spacing w:after="0"/>
        <w:ind w:left="0"/>
        <w:jc w:val="both"/>
      </w:pPr>
      <w:r>
        <w:rPr>
          <w:rFonts w:ascii="Times New Roman"/>
          <w:b w:val="false"/>
          <w:i w:val="false"/>
          <w:color w:val="000000"/>
          <w:sz w:val="28"/>
        </w:rPr>
        <w:t>
      86. Консул Қазақстан Республикасының азаматы қайтыс болғаннан кейін оның артында қалған мүлікті кейіннен мұрагерлерге беру үшін оны қорғау шараларын қабылдайды.</w:t>
      </w:r>
    </w:p>
    <w:bookmarkEnd w:id="137"/>
    <w:bookmarkStart w:name="z113" w:id="138"/>
    <w:p>
      <w:pPr>
        <w:spacing w:after="0"/>
        <w:ind w:left="0"/>
        <w:jc w:val="both"/>
      </w:pPr>
      <w:r>
        <w:rPr>
          <w:rFonts w:ascii="Times New Roman"/>
          <w:b w:val="false"/>
          <w:i w:val="false"/>
          <w:color w:val="000000"/>
          <w:sz w:val="28"/>
        </w:rPr>
        <w:t>
      87. Консул Қазақстан Республикасының азаматтарына тиесілі ақшаны, бағалы заттарды, құнды қағаздарды және құжаттарды сақтауға қабылдайды.</w:t>
      </w:r>
    </w:p>
    <w:bookmarkEnd w:id="138"/>
    <w:p>
      <w:pPr>
        <w:spacing w:after="0"/>
        <w:ind w:left="0"/>
        <w:jc w:val="both"/>
      </w:pPr>
      <w:r>
        <w:rPr>
          <w:rFonts w:ascii="Times New Roman"/>
          <w:b w:val="false"/>
          <w:i w:val="false"/>
          <w:color w:val="000000"/>
          <w:sz w:val="28"/>
        </w:rPr>
        <w:t xml:space="preserve">
      Сақтауға тапсырылған мүлік тиесілі адам қайтыс болған жағдайда, мұндай мүлікке осы Жарғының </w:t>
      </w:r>
      <w:r>
        <w:rPr>
          <w:rFonts w:ascii="Times New Roman"/>
          <w:b w:val="false"/>
          <w:i w:val="false"/>
          <w:color w:val="000000"/>
          <w:sz w:val="28"/>
        </w:rPr>
        <w:t>86-тармағының</w:t>
      </w:r>
      <w:r>
        <w:rPr>
          <w:rFonts w:ascii="Times New Roman"/>
          <w:b w:val="false"/>
          <w:i w:val="false"/>
          <w:color w:val="000000"/>
          <w:sz w:val="28"/>
        </w:rPr>
        <w:t xml:space="preserve"> ережелері қолданылады.</w:t>
      </w:r>
    </w:p>
    <w:bookmarkStart w:name="z114" w:id="139"/>
    <w:p>
      <w:pPr>
        <w:spacing w:after="0"/>
        <w:ind w:left="0"/>
        <w:jc w:val="left"/>
      </w:pPr>
      <w:r>
        <w:rPr>
          <w:rFonts w:ascii="Times New Roman"/>
          <w:b/>
          <w:i w:val="false"/>
          <w:color w:val="000000"/>
        </w:rPr>
        <w:t xml:space="preserve"> 22-тарау. Консулдың Қазақстан Республикасының қамаққа алынған, түрмеге қамалған, күзетпен ұсталған не ұстап алынған азаматтарына, сондай-ақ консулдық округ аумағында Қазақстан Республикасының хабар-ошарсыз кеткен азаматтарын іздестіруге қатысты функциялары</w:t>
      </w:r>
    </w:p>
    <w:bookmarkEnd w:id="139"/>
    <w:p>
      <w:pPr>
        <w:spacing w:after="0"/>
        <w:ind w:left="0"/>
        <w:jc w:val="both"/>
      </w:pPr>
      <w:r>
        <w:rPr>
          <w:rFonts w:ascii="Times New Roman"/>
          <w:b w:val="false"/>
          <w:i w:val="false"/>
          <w:color w:val="ff0000"/>
          <w:sz w:val="28"/>
        </w:rPr>
        <w:t xml:space="preserve">
      Ескерту. 22-тараудың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15" w:id="140"/>
    <w:p>
      <w:pPr>
        <w:spacing w:after="0"/>
        <w:ind w:left="0"/>
        <w:jc w:val="both"/>
      </w:pPr>
      <w:r>
        <w:rPr>
          <w:rFonts w:ascii="Times New Roman"/>
          <w:b w:val="false"/>
          <w:i w:val="false"/>
          <w:color w:val="000000"/>
          <w:sz w:val="28"/>
        </w:rPr>
        <w:t>
      88. Консул күзетпен қамауға алынған (тұтқындалған) немесе қылмыс жасады деген күдік бойынша ұсталған, немесе бас бостандығын шектейтін басқа да шараларға ұшыраған, немесе бас бостандығынан айыру түрінде жазасын өтеп жүрген, сол сияқты сот немесе әкімшілік ықпал етудің өзге шаралары қолданылатын Қазақстан Республикасының азаматтарына қатысты болу мемлекетінің заңнамасы мен Қазақстан Республикасы ратификациялаған халықаралық шарттардың сақталуы үшін шараларын қабылдайды.</w:t>
      </w:r>
    </w:p>
    <w:bookmarkEnd w:id="140"/>
    <w:bookmarkStart w:name="z116" w:id="141"/>
    <w:p>
      <w:pPr>
        <w:spacing w:after="0"/>
        <w:ind w:left="0"/>
        <w:jc w:val="both"/>
      </w:pPr>
      <w:r>
        <w:rPr>
          <w:rFonts w:ascii="Times New Roman"/>
          <w:b w:val="false"/>
          <w:i w:val="false"/>
          <w:color w:val="000000"/>
          <w:sz w:val="28"/>
        </w:rPr>
        <w:t>
      89. Консул мүдделі адамдардың өтініші және өз бастамасы бойынша қамау орындарындағы Қазақстан Республикасының азаматтарына барады және оларды ұстау жағдайларын анықтайды, болу мемлекетін Қазақстан Республикасының мұндай азаматтарының санитария мен гигиена талаптарына сай жағдайларда ұсталуы, олардың қатыгездікке ұшырамауы және адамдық қасиеттерінің қорланбауы қажеттілігі туралы хабардар ету үшін шаралар қабылдайды.</w:t>
      </w:r>
    </w:p>
    <w:bookmarkEnd w:id="141"/>
    <w:bookmarkStart w:name="z117" w:id="142"/>
    <w:p>
      <w:pPr>
        <w:spacing w:after="0"/>
        <w:ind w:left="0"/>
        <w:jc w:val="both"/>
      </w:pPr>
      <w:r>
        <w:rPr>
          <w:rFonts w:ascii="Times New Roman"/>
          <w:b w:val="false"/>
          <w:i w:val="false"/>
          <w:color w:val="000000"/>
          <w:sz w:val="28"/>
        </w:rPr>
        <w:t>
      90. Қамаққа алынған, түрмеге қамалған, күзетке алынған не ұсталған Қазақстан Республикасының азаматының мұндай шаралардың қабылдануына қарсы жазбаша қарсылығы болған кезде, консул оның атынан кез келген шараларды қабылдаудан тартынады.</w:t>
      </w:r>
    </w:p>
    <w:bookmarkEnd w:id="142"/>
    <w:bookmarkStart w:name="z118" w:id="143"/>
    <w:p>
      <w:pPr>
        <w:spacing w:after="0"/>
        <w:ind w:left="0"/>
        <w:jc w:val="both"/>
      </w:pPr>
      <w:r>
        <w:rPr>
          <w:rFonts w:ascii="Times New Roman"/>
          <w:b w:val="false"/>
          <w:i w:val="false"/>
          <w:color w:val="000000"/>
          <w:sz w:val="28"/>
        </w:rPr>
        <w:t>
      91. Консул өз консулдық округі аумағында хабар-ошарсыз кеткен Қазақстан Республикасы азаматтарын іздестіруге жәрдемдесу үшін болу мемлекетінің құзыретті органдарына жүгінеді.</w:t>
      </w:r>
    </w:p>
    <w:bookmarkEnd w:id="143"/>
    <w:bookmarkStart w:name="z119" w:id="144"/>
    <w:p>
      <w:pPr>
        <w:spacing w:after="0"/>
        <w:ind w:left="0"/>
        <w:jc w:val="left"/>
      </w:pPr>
      <w:r>
        <w:rPr>
          <w:rFonts w:ascii="Times New Roman"/>
          <w:b/>
          <w:i w:val="false"/>
          <w:color w:val="000000"/>
        </w:rPr>
        <w:t xml:space="preserve"> 23-тарау. Құрметті консулдықтардың қызметі</w:t>
      </w:r>
    </w:p>
    <w:bookmarkEnd w:id="144"/>
    <w:p>
      <w:pPr>
        <w:spacing w:after="0"/>
        <w:ind w:left="0"/>
        <w:jc w:val="both"/>
      </w:pPr>
      <w:r>
        <w:rPr>
          <w:rFonts w:ascii="Times New Roman"/>
          <w:b w:val="false"/>
          <w:i w:val="false"/>
          <w:color w:val="ff0000"/>
          <w:sz w:val="28"/>
        </w:rPr>
        <w:t xml:space="preserve">
      Ескерту. 23-тараудың тақырыбы жаңа редакцияда – ҚР Президентінің 18.09.2021 </w:t>
      </w:r>
      <w:r>
        <w:rPr>
          <w:rFonts w:ascii="Times New Roman"/>
          <w:b w:val="false"/>
          <w:i w:val="false"/>
          <w:color w:val="ff0000"/>
          <w:sz w:val="28"/>
        </w:rPr>
        <w:t>№ 661</w:t>
      </w:r>
      <w:r>
        <w:rPr>
          <w:rFonts w:ascii="Times New Roman"/>
          <w:b w:val="false"/>
          <w:i w:val="false"/>
          <w:color w:val="ff0000"/>
          <w:sz w:val="28"/>
        </w:rPr>
        <w:t xml:space="preserve"> (алғашқы ресми жарияланған күнінен бастап қолданысқа енгізіледі) Жарлығымен.</w:t>
      </w:r>
    </w:p>
    <w:bookmarkStart w:name="z120" w:id="145"/>
    <w:p>
      <w:pPr>
        <w:spacing w:after="0"/>
        <w:ind w:left="0"/>
        <w:jc w:val="both"/>
      </w:pPr>
      <w:r>
        <w:rPr>
          <w:rFonts w:ascii="Times New Roman"/>
          <w:b w:val="false"/>
          <w:i w:val="false"/>
          <w:color w:val="000000"/>
          <w:sz w:val="28"/>
        </w:rPr>
        <w:t>
      92. Құрметті консулдардың Қазақстан Республикасының атынан консулдық функцияларды орындауы Министрліктің тапсырмасы бойынша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Президентінің 10.04.2025 </w:t>
      </w:r>
      <w:r>
        <w:rPr>
          <w:rFonts w:ascii="Times New Roman"/>
          <w:b w:val="false"/>
          <w:i w:val="false"/>
          <w:color w:val="000000"/>
          <w:sz w:val="28"/>
        </w:rPr>
        <w:t>№ 838</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21" w:id="146"/>
    <w:p>
      <w:pPr>
        <w:spacing w:after="0"/>
        <w:ind w:left="0"/>
        <w:jc w:val="both"/>
      </w:pPr>
      <w:r>
        <w:rPr>
          <w:rFonts w:ascii="Times New Roman"/>
          <w:b w:val="false"/>
          <w:i w:val="false"/>
          <w:color w:val="000000"/>
          <w:sz w:val="28"/>
        </w:rPr>
        <w:t>
      93. Құрметті консулдықтарды болу мемлекетінің келісімі бойынша Министр тағайындайтын құрметті консулдар басқарады.</w:t>
      </w:r>
    </w:p>
    <w:bookmarkEnd w:id="146"/>
    <w:p>
      <w:pPr>
        <w:spacing w:after="0"/>
        <w:ind w:left="0"/>
        <w:jc w:val="both"/>
      </w:pPr>
      <w:r>
        <w:rPr>
          <w:rFonts w:ascii="Times New Roman"/>
          <w:b w:val="false"/>
          <w:i w:val="false"/>
          <w:color w:val="000000"/>
          <w:sz w:val="28"/>
        </w:rPr>
        <w:t>
      Қазақстан Республикасының немесе өзге мемлекеттің азаматы құрметті консул болып тағайындалады.</w:t>
      </w:r>
    </w:p>
    <w:bookmarkStart w:name="z122" w:id="147"/>
    <w:p>
      <w:pPr>
        <w:spacing w:after="0"/>
        <w:ind w:left="0"/>
        <w:jc w:val="both"/>
      </w:pPr>
      <w:r>
        <w:rPr>
          <w:rFonts w:ascii="Times New Roman"/>
          <w:b w:val="false"/>
          <w:i w:val="false"/>
          <w:color w:val="000000"/>
          <w:sz w:val="28"/>
        </w:rPr>
        <w:t>
      94. Құрметті консулдықтар болу мемлекетінің келісімі бойынша Министрдің бұйрықтары негізінде құрылады, қайта ұйымдастырылады және өз қызметін тоқтатады.</w:t>
      </w:r>
    </w:p>
    <w:bookmarkEnd w:id="147"/>
    <w:bookmarkStart w:name="z123" w:id="148"/>
    <w:p>
      <w:pPr>
        <w:spacing w:after="0"/>
        <w:ind w:left="0"/>
        <w:jc w:val="both"/>
      </w:pPr>
      <w:r>
        <w:rPr>
          <w:rFonts w:ascii="Times New Roman"/>
          <w:b w:val="false"/>
          <w:i w:val="false"/>
          <w:color w:val="000000"/>
          <w:sz w:val="28"/>
        </w:rPr>
        <w:t>
      95. Құрметті консулдардың функциялары мен өкілеттіктері Министрдің бұйрығымен айқындалады.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2016 жылғы 25 сәуірдегі</w:t>
            </w:r>
            <w:r>
              <w:br/>
            </w:r>
            <w:r>
              <w:rPr>
                <w:rFonts w:ascii="Times New Roman"/>
                <w:b w:val="false"/>
                <w:i w:val="false"/>
                <w:color w:val="000000"/>
                <w:sz w:val="20"/>
              </w:rPr>
              <w:t>№ 240 Жарлығына</w:t>
            </w:r>
            <w:r>
              <w:br/>
            </w:r>
            <w:r>
              <w:rPr>
                <w:rFonts w:ascii="Times New Roman"/>
                <w:b w:val="false"/>
                <w:i w:val="false"/>
                <w:color w:val="000000"/>
                <w:sz w:val="20"/>
              </w:rPr>
              <w:t>ҚОСЫМША</w:t>
            </w:r>
          </w:p>
        </w:tc>
      </w:tr>
    </w:tbl>
    <w:bookmarkStart w:name="z125" w:id="149"/>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w:t>
      </w:r>
      <w:r>
        <w:br/>
      </w:r>
      <w:r>
        <w:rPr>
          <w:rFonts w:ascii="Times New Roman"/>
          <w:b/>
          <w:i w:val="false"/>
          <w:color w:val="000000"/>
        </w:rPr>
        <w:t>ТІЗБЕСІ</w:t>
      </w:r>
    </w:p>
    <w:bookmarkEnd w:id="149"/>
    <w:bookmarkStart w:name="z126" w:id="150"/>
    <w:p>
      <w:pPr>
        <w:spacing w:after="0"/>
        <w:ind w:left="0"/>
        <w:jc w:val="both"/>
      </w:pPr>
      <w:r>
        <w:rPr>
          <w:rFonts w:ascii="Times New Roman"/>
          <w:b w:val="false"/>
          <w:i w:val="false"/>
          <w:color w:val="000000"/>
          <w:sz w:val="28"/>
        </w:rPr>
        <w:t xml:space="preserve">
      1. "Қазақстан Республикасының Консулдық жарғысын бекіту туралы" Қазақстан Республикасы Президентінің 1999 жылғы 27 қыркүйектегі № 217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1999 ж., № 47, 430-құжат).</w:t>
      </w:r>
    </w:p>
    <w:bookmarkEnd w:id="150"/>
    <w:bookmarkStart w:name="z127" w:id="151"/>
    <w:p>
      <w:pPr>
        <w:spacing w:after="0"/>
        <w:ind w:left="0"/>
        <w:jc w:val="both"/>
      </w:pPr>
      <w:r>
        <w:rPr>
          <w:rFonts w:ascii="Times New Roman"/>
          <w:b w:val="false"/>
          <w:i w:val="false"/>
          <w:color w:val="000000"/>
          <w:sz w:val="28"/>
        </w:rPr>
        <w:t xml:space="preserve">
      2. "Қазақстан Республикасы Президентінің 1999 жылғы 27 қыркүйектегі № 217 Жарлығына толықтыру енгізу туралы" Қазақстан Республикасы Президентінің 2004 жылғы 15 желтоқсандағы № 1503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 51, 670-құжат).</w:t>
      </w:r>
    </w:p>
    <w:bookmarkEnd w:id="151"/>
    <w:bookmarkStart w:name="z128" w:id="152"/>
    <w:p>
      <w:pPr>
        <w:spacing w:after="0"/>
        <w:ind w:left="0"/>
        <w:jc w:val="both"/>
      </w:pPr>
      <w:r>
        <w:rPr>
          <w:rFonts w:ascii="Times New Roman"/>
          <w:b w:val="false"/>
          <w:i w:val="false"/>
          <w:color w:val="000000"/>
          <w:sz w:val="28"/>
        </w:rPr>
        <w:t xml:space="preserve">
      3. "Қазақстан Республикасы Президентінің 1999 жылғы 27 қыркүйектегі № 217 Жарлығына өзгерістер мен толықтыру енгізу туралы" Қазақстан Республикасы Президентінің 2008 жылғы 26 маусымдағы № 623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2008 ж., № 31, 308-құжат).</w:t>
      </w:r>
    </w:p>
    <w:bookmarkEnd w:id="152"/>
    <w:bookmarkStart w:name="z129" w:id="153"/>
    <w:p>
      <w:pPr>
        <w:spacing w:after="0"/>
        <w:ind w:left="0"/>
        <w:jc w:val="both"/>
      </w:pPr>
      <w:r>
        <w:rPr>
          <w:rFonts w:ascii="Times New Roman"/>
          <w:b w:val="false"/>
          <w:i w:val="false"/>
          <w:color w:val="000000"/>
          <w:sz w:val="28"/>
        </w:rPr>
        <w:t xml:space="preserve">
      4. "Қазақстан Республикасының Консулдық жарғысын бекіту туралы" Қазақстан Республикасы Президентінің 1999 жылғы 27 қыркүйектегі № 217 Жарлығына өзгерістер мен толықтырулар енгізу туралы" Қазақстан Республикасы Президентінің 2012 жылғы 30 қаңтардағы № 260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2012 ж., № 27-28, 366-құжат).</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