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83b2" w14:textId="6f98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заңнамасының кейбір нормаларын қолдануға мораторий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мамырдағы № 248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жылғы 31 желтоқсанға дейін мыналарға: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Жер кодексіне өзгерістер мен толықтырулар енгізу туралы" 2015 жылғы 2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қолдануға;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шетелдіктерге, азаматтығы жоқ адамдарға, шетелдік заңды тұлғаларға, сондай-ақ жарғылық капиталындағы шетелдіктердің, азаматтығы жоқ адамдардың, шетелдік заңды тұлғалардың үлесі елу пайыздан асатын заңды тұлғаларға ауыл шаруашылығы мақсатындағы жер учаскелерін жалдау шарттарымен уақытша жер пайдалану құқығын беруге;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және заңды тұлғаларға мемлекеттік меншіктегі ауыл шаруашылығы мақсатындағы жер учаскелерiне жеке меншік құқығын беруге мораторий жариялансын.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18.08.2016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Республикасының Үкіметі: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бағытталған заңнамалық түзетулер енгізуді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реформасы жөнінде Комиссия құрсын;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 өзге де шаралар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Бас прокуратурасы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барысында заңдылықтың сақталуын қадағалауды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