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92fd1" w14:textId="5692f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А.И.Мырзахметовті Қазақстан Республикасының Ауыл шаруашылығы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2016 жылғы 6 мамырдағы № 252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Асқар Исабекұлы Мырзахметов Қазақстан Республикасының Ауыл шаруашылығы министрі болып тағайындалсын.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