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ec3" w14:textId="d516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Д.Ә.Абаевты Қазақстан Республикасының Ақпарат және коммуникациялар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мамырдағы № 254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Дәурен Әскербекұлы Абаев Қазақстан Республикасының Ақпарат және коммуникациялар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