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d8abf" w14:textId="1ad8a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жанындағы консультативтік-кеңесші және өзге де органдардың қызметі мәселелері бойынша Қазақстан Республикасы Президентінің кейбір актілеріне өзгерістер енгізу туралы</w:t>
      </w:r>
    </w:p>
    <w:p>
      <w:pPr>
        <w:spacing w:after="0"/>
        <w:ind w:left="0"/>
        <w:jc w:val="both"/>
      </w:pPr>
      <w:r>
        <w:rPr>
          <w:rFonts w:ascii="Times New Roman"/>
          <w:b w:val="false"/>
          <w:i w:val="false"/>
          <w:color w:val="000000"/>
          <w:sz w:val="28"/>
        </w:rPr>
        <w:t>Қазақстан Республикасы Президентінің 2016 жылғы 9 маусымдағы № 275 Жарлығы.</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Президенті мен Үкіметі актілерінің</w:t>
      </w:r>
    </w:p>
    <w:p>
      <w:pPr>
        <w:spacing w:after="0"/>
        <w:ind w:left="0"/>
        <w:jc w:val="both"/>
      </w:pP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Президентінің кейбір актілеріне енгізілетін өзгерістер </w:t>
      </w:r>
      <w:r>
        <w:rPr>
          <w:rFonts w:ascii="Times New Roman"/>
          <w:b w:val="false"/>
          <w:i w:val="false"/>
          <w:color w:val="000000"/>
          <w:sz w:val="28"/>
        </w:rPr>
        <w:t>бекітілсін</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2016 жылғы 9 маусымдағы</w:t>
            </w:r>
            <w:r>
              <w:br/>
            </w:r>
            <w:r>
              <w:rPr>
                <w:rFonts w:ascii="Times New Roman"/>
                <w:b w:val="false"/>
                <w:i w:val="false"/>
                <w:color w:val="000000"/>
                <w:sz w:val="20"/>
              </w:rPr>
              <w:t>№ 275 Жарлығымен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Президентінің кейбір актілеріне енгізілетін</w:t>
      </w:r>
      <w:r>
        <w:br/>
      </w:r>
      <w:r>
        <w:rPr>
          <w:rFonts w:ascii="Times New Roman"/>
          <w:b/>
          <w:i w:val="false"/>
          <w:color w:val="000000"/>
        </w:rPr>
        <w:t>ӨЗГЕРІСТЕР</w:t>
      </w:r>
    </w:p>
    <w:bookmarkEnd w:id="3"/>
    <w:bookmarkStart w:name="z6" w:id="4"/>
    <w:p>
      <w:pPr>
        <w:spacing w:after="0"/>
        <w:ind w:left="0"/>
        <w:jc w:val="both"/>
      </w:pPr>
      <w:r>
        <w:rPr>
          <w:rFonts w:ascii="Times New Roman"/>
          <w:b w:val="false"/>
          <w:i w:val="false"/>
          <w:color w:val="000000"/>
          <w:sz w:val="28"/>
        </w:rPr>
        <w:t xml:space="preserve">
      1. "Шетелде кадрлар даярлау жөніндегі республикалық комиссия туралы" Қазақстан Республикасы Президентінің 2000 жылғы 12 қазандағы № 470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2000 ж., № 43, 503-құжат):</w:t>
      </w:r>
    </w:p>
    <w:bookmarkEnd w:id="4"/>
    <w:bookmarkStart w:name="z7" w:id="5"/>
    <w:p>
      <w:pPr>
        <w:spacing w:after="0"/>
        <w:ind w:left="0"/>
        <w:jc w:val="both"/>
      </w:pPr>
      <w:r>
        <w:rPr>
          <w:rFonts w:ascii="Times New Roman"/>
          <w:b w:val="false"/>
          <w:i w:val="false"/>
          <w:color w:val="000000"/>
          <w:sz w:val="28"/>
        </w:rPr>
        <w:t xml:space="preserve">
      жоғарыда аталған Жарлықпен бекітілген Шетелде кадрлар даярлау жөніндегі республикалық комиссияның </w:t>
      </w:r>
      <w:r>
        <w:rPr>
          <w:rFonts w:ascii="Times New Roman"/>
          <w:b w:val="false"/>
          <w:i w:val="false"/>
          <w:color w:val="000000"/>
          <w:sz w:val="28"/>
        </w:rPr>
        <w:t>құрамына</w:t>
      </w:r>
      <w:r>
        <w:rPr>
          <w:rFonts w:ascii="Times New Roman"/>
          <w:b w:val="false"/>
          <w:i w:val="false"/>
          <w:color w:val="000000"/>
          <w:sz w:val="28"/>
        </w:rPr>
        <w:t>:</w:t>
      </w:r>
    </w:p>
    <w:bookmarkEnd w:id="5"/>
    <w:bookmarkStart w:name="z9" w:id="6"/>
    <w:p>
      <w:pPr>
        <w:spacing w:after="0"/>
        <w:ind w:left="0"/>
        <w:jc w:val="both"/>
      </w:pPr>
      <w:r>
        <w:rPr>
          <w:rFonts w:ascii="Times New Roman"/>
          <w:b w:val="false"/>
          <w:i w:val="false"/>
          <w:color w:val="000000"/>
          <w:sz w:val="28"/>
        </w:rPr>
        <w:t>
      Қазақстан Республикасының Ақпарат және коммуникациялар министрі енгізілсін.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Президентінің 03.01.2024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кейiн қолданысқа енгізіледі) Жарлығымен.</w:t>
      </w:r>
      <w:r>
        <w:br/>
      </w:r>
      <w:r>
        <w:rPr>
          <w:rFonts w:ascii="Times New Roman"/>
          <w:b w:val="false"/>
          <w:i w:val="false"/>
          <w:color w:val="000000"/>
          <w:sz w:val="28"/>
        </w:rPr>
        <w:t>
</w:t>
      </w:r>
    </w:p>
    <w:bookmarkStart w:name="z12" w:id="7"/>
    <w:p>
      <w:pPr>
        <w:spacing w:after="0"/>
        <w:ind w:left="0"/>
        <w:jc w:val="both"/>
      </w:pPr>
      <w:r>
        <w:rPr>
          <w:rFonts w:ascii="Times New Roman"/>
          <w:b w:val="false"/>
          <w:i w:val="false"/>
          <w:color w:val="000000"/>
          <w:sz w:val="28"/>
        </w:rPr>
        <w:t xml:space="preserve">
       3. "Қазақстан Республикасы Тұңғыш Президентінің - Елбасының Мемлекеттік бейбітшілік және прогресс сыйлығының мәселелері" Қазақстан Республикасы Президентінің 2001 жылғы 28 қыркүйектегі № 691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2001 ж., № 32, 421-құжат):</w:t>
      </w:r>
    </w:p>
    <w:bookmarkEnd w:id="7"/>
    <w:bookmarkStart w:name="z13" w:id="8"/>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Тұңғыш Президентінің - Елбасының Мемлекеттік бейбітшілік және прогресс сыйлығын беру жөніндегі комиссияның </w:t>
      </w:r>
      <w:r>
        <w:rPr>
          <w:rFonts w:ascii="Times New Roman"/>
          <w:b w:val="false"/>
          <w:i w:val="false"/>
          <w:color w:val="000000"/>
          <w:sz w:val="28"/>
        </w:rPr>
        <w:t>дербес құрамына</w:t>
      </w:r>
      <w:r>
        <w:rPr>
          <w:rFonts w:ascii="Times New Roman"/>
          <w:b w:val="false"/>
          <w:i w:val="false"/>
          <w:color w:val="000000"/>
          <w:sz w:val="28"/>
        </w:rPr>
        <w:t>:</w:t>
      </w:r>
    </w:p>
    <w:bookmarkEnd w:id="8"/>
    <w:p>
      <w:pPr>
        <w:spacing w:after="0"/>
        <w:ind w:left="0"/>
        <w:jc w:val="both"/>
      </w:pPr>
      <w:r>
        <w:rPr>
          <w:rFonts w:ascii="Times New Roman"/>
          <w:b w:val="false"/>
          <w:i w:val="false"/>
          <w:color w:val="000000"/>
          <w:sz w:val="28"/>
        </w:rPr>
        <w:t>
       Исимбаева - Қазақстан Республикасы Парламентінің</w:t>
      </w:r>
    </w:p>
    <w:p>
      <w:pPr>
        <w:spacing w:after="0"/>
        <w:ind w:left="0"/>
        <w:jc w:val="both"/>
      </w:pPr>
      <w:r>
        <w:rPr>
          <w:rFonts w:ascii="Times New Roman"/>
          <w:b w:val="false"/>
          <w:i w:val="false"/>
          <w:color w:val="000000"/>
          <w:sz w:val="28"/>
        </w:rPr>
        <w:t>
       Гүлмира Истайбекқызы Мәжілісі Төрағасының орынбасары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Сағадиев - Қазақстан Республикасының Білім және</w:t>
      </w:r>
    </w:p>
    <w:p>
      <w:pPr>
        <w:spacing w:after="0"/>
        <w:ind w:left="0"/>
        <w:jc w:val="both"/>
      </w:pPr>
      <w:r>
        <w:rPr>
          <w:rFonts w:ascii="Times New Roman"/>
          <w:b w:val="false"/>
          <w:i w:val="false"/>
          <w:color w:val="000000"/>
          <w:sz w:val="28"/>
        </w:rPr>
        <w:t>
       Ерлан Кенжеғалиұлы ғылым министрі</w:t>
      </w:r>
    </w:p>
    <w:p>
      <w:pPr>
        <w:spacing w:after="0"/>
        <w:ind w:left="0"/>
        <w:jc w:val="both"/>
      </w:pPr>
      <w:r>
        <w:rPr>
          <w:rFonts w:ascii="Times New Roman"/>
          <w:b w:val="false"/>
          <w:i w:val="false"/>
          <w:color w:val="000000"/>
          <w:sz w:val="28"/>
        </w:rPr>
        <w:t>
      енгізілсін;</w:t>
      </w:r>
    </w:p>
    <w:bookmarkStart w:name="z14" w:id="9"/>
    <w:p>
      <w:pPr>
        <w:spacing w:after="0"/>
        <w:ind w:left="0"/>
        <w:jc w:val="both"/>
      </w:pPr>
      <w:r>
        <w:rPr>
          <w:rFonts w:ascii="Times New Roman"/>
          <w:b w:val="false"/>
          <w:i w:val="false"/>
          <w:color w:val="000000"/>
          <w:sz w:val="28"/>
        </w:rPr>
        <w:t xml:space="preserve">
       көрсетілген Комиссияның </w:t>
      </w:r>
      <w:r>
        <w:rPr>
          <w:rFonts w:ascii="Times New Roman"/>
          <w:b w:val="false"/>
          <w:i w:val="false"/>
          <w:color w:val="000000"/>
          <w:sz w:val="28"/>
        </w:rPr>
        <w:t>дербес құрамынан</w:t>
      </w:r>
      <w:r>
        <w:rPr>
          <w:rFonts w:ascii="Times New Roman"/>
          <w:b w:val="false"/>
          <w:i w:val="false"/>
          <w:color w:val="000000"/>
          <w:sz w:val="28"/>
        </w:rPr>
        <w:t xml:space="preserve"> С.А. Дьяченко, А.Б. Сәрінжіпов шығарылсын.</w:t>
      </w:r>
    </w:p>
    <w:bookmarkEnd w:id="9"/>
    <w:bookmarkStart w:name="z15" w:id="10"/>
    <w:p>
      <w:pPr>
        <w:spacing w:after="0"/>
        <w:ind w:left="0"/>
        <w:jc w:val="both"/>
      </w:pPr>
      <w:r>
        <w:rPr>
          <w:rFonts w:ascii="Times New Roman"/>
          <w:b w:val="false"/>
          <w:i w:val="false"/>
          <w:color w:val="000000"/>
          <w:sz w:val="28"/>
        </w:rPr>
        <w:t xml:space="preserve">
       4. "Қазақстан Республикасы Президентінің жанынан Сыбайлас жемқорлыққа қарсы күрес мәселелері жөніндегі комиссия құру туралы" Қазақстан Республикасы Президентінің 2002 жылғы 2 сәуірдегі № 839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2002 ж., № 10, 92-құжат):</w:t>
      </w:r>
    </w:p>
    <w:bookmarkEnd w:id="10"/>
    <w:bookmarkStart w:name="z16" w:id="11"/>
    <w:p>
      <w:pPr>
        <w:spacing w:after="0"/>
        <w:ind w:left="0"/>
        <w:jc w:val="both"/>
      </w:pPr>
      <w:r>
        <w:rPr>
          <w:rFonts w:ascii="Times New Roman"/>
          <w:b w:val="false"/>
          <w:i w:val="false"/>
          <w:color w:val="000000"/>
          <w:sz w:val="28"/>
        </w:rPr>
        <w:t xml:space="preserve">
       жоғарыда аталған Жарлықтың атауында, </w:t>
      </w:r>
      <w:r>
        <w:rPr>
          <w:rFonts w:ascii="Times New Roman"/>
          <w:b w:val="false"/>
          <w:i w:val="false"/>
          <w:color w:val="000000"/>
          <w:sz w:val="28"/>
        </w:rPr>
        <w:t>1-тармағында</w:t>
      </w:r>
      <w:r>
        <w:rPr>
          <w:rFonts w:ascii="Times New Roman"/>
          <w:b w:val="false"/>
          <w:i w:val="false"/>
          <w:color w:val="000000"/>
          <w:sz w:val="28"/>
        </w:rPr>
        <w:t xml:space="preserve">, 2-тармағының </w:t>
      </w:r>
      <w:r>
        <w:rPr>
          <w:rFonts w:ascii="Times New Roman"/>
          <w:b w:val="false"/>
          <w:i w:val="false"/>
          <w:color w:val="000000"/>
          <w:sz w:val="28"/>
        </w:rPr>
        <w:t>1)</w:t>
      </w:r>
      <w:r>
        <w:rPr>
          <w:rFonts w:ascii="Times New Roman"/>
          <w:b w:val="false"/>
          <w:i w:val="false"/>
          <w:color w:val="000000"/>
          <w:sz w:val="28"/>
        </w:rPr>
        <w:t xml:space="preserve"> және 2-1) тармақшаларында "Сыбайлас жемқорлыққа қарсы күрес" деген сөздер "Сыбайлас жемқорлыққа қарсы іс-қимыл" деген сөздермен ауыстырылсын;</w:t>
      </w:r>
    </w:p>
    <w:bookmarkEnd w:id="11"/>
    <w:bookmarkStart w:name="z17" w:id="1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Сыбайлас жемқорлыққа қарсы күрес мәселелері жөніндегі комиссия туралы </w:t>
      </w:r>
      <w:r>
        <w:rPr>
          <w:rFonts w:ascii="Times New Roman"/>
          <w:b w:val="false"/>
          <w:i w:val="false"/>
          <w:color w:val="000000"/>
          <w:sz w:val="28"/>
        </w:rPr>
        <w:t>ереженің</w:t>
      </w:r>
      <w:r>
        <w:rPr>
          <w:rFonts w:ascii="Times New Roman"/>
          <w:b w:val="false"/>
          <w:i w:val="false"/>
          <w:color w:val="000000"/>
          <w:sz w:val="28"/>
        </w:rPr>
        <w:t xml:space="preserve"> атауында және бүкіл мәтін бойынша "Сыбайлас жемқорлыққа қарсы күрес", "сыбайлас жемқорлыққа қарсы күрес", "қарсы күресті", "қарсы күрес", "қарсы күрестің" деген сөздер тиісінше "Сыбайлас жемқорлыққа қарсы іс-қимыл", "сыбайлас жемқорлыққа қарсы іс-қимыл", "қарсы іс-қимылды", "қарсы іс-қимыл", "қарсы іс-қимылдың" деген сөздермен ауыстырылсын;</w:t>
      </w:r>
    </w:p>
    <w:bookmarkEnd w:id="12"/>
    <w:bookmarkStart w:name="z18" w:id="13"/>
    <w:p>
      <w:pPr>
        <w:spacing w:after="0"/>
        <w:ind w:left="0"/>
        <w:jc w:val="both"/>
      </w:pPr>
      <w:r>
        <w:rPr>
          <w:rFonts w:ascii="Times New Roman"/>
          <w:b w:val="false"/>
          <w:i w:val="false"/>
          <w:color w:val="000000"/>
          <w:sz w:val="28"/>
        </w:rPr>
        <w:t xml:space="preserve">
       жоғарыда аталған Ереженің 7-тармағының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13"/>
    <w:bookmarkStart w:name="z19" w:id="14"/>
    <w:p>
      <w:pPr>
        <w:spacing w:after="0"/>
        <w:ind w:left="0"/>
        <w:jc w:val="both"/>
      </w:pPr>
      <w:r>
        <w:rPr>
          <w:rFonts w:ascii="Times New Roman"/>
          <w:b w:val="false"/>
          <w:i w:val="false"/>
          <w:color w:val="000000"/>
          <w:sz w:val="28"/>
        </w:rPr>
        <w:t xml:space="preserve">
       "5) тиісті органдар мен мемлекеттік ұйымдарға "Сыбайлас жемқорлыққа қарсы іс-қимыл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орындауды қамтамасыз етпеген, сыбайлас жемқорлық құқық бұзушылығын жасаған, сондай-ақ қызмет этикасы ережелерін бұзушылыққа жол берген лауазымды тұлғалардың тәртіптік жауаптылығы туралы, тіпті оларды атқаратын қызметінен босатуға шейін, ұсыныстар енгізуге;";</w:t>
      </w:r>
    </w:p>
    <w:bookmarkEnd w:id="14"/>
    <w:bookmarkStart w:name="z20" w:id="15"/>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Сыбайлас жемқорлыққа қарсы күрес мәселелері жөніндегі </w:t>
      </w:r>
      <w:r>
        <w:rPr>
          <w:rFonts w:ascii="Times New Roman"/>
          <w:b w:val="false"/>
          <w:i w:val="false"/>
          <w:color w:val="000000"/>
          <w:sz w:val="28"/>
        </w:rPr>
        <w:t>комиссия құрамының</w:t>
      </w:r>
      <w:r>
        <w:rPr>
          <w:rFonts w:ascii="Times New Roman"/>
          <w:b w:val="false"/>
          <w:i w:val="false"/>
          <w:color w:val="000000"/>
          <w:sz w:val="28"/>
        </w:rPr>
        <w:t xml:space="preserve"> атауында "Сыбайлас жемқорлыққа қарсы күрес" деген сөздер "Сыбайлас жемқорлыққа қарсы іс-қимыл" деген сөздермен ауыстырылсын;</w:t>
      </w:r>
    </w:p>
    <w:bookmarkEnd w:id="15"/>
    <w:bookmarkStart w:name="z21" w:id="16"/>
    <w:p>
      <w:pPr>
        <w:spacing w:after="0"/>
        <w:ind w:left="0"/>
        <w:jc w:val="both"/>
      </w:pPr>
      <w:r>
        <w:rPr>
          <w:rFonts w:ascii="Times New Roman"/>
          <w:b w:val="false"/>
          <w:i w:val="false"/>
          <w:color w:val="000000"/>
          <w:sz w:val="28"/>
        </w:rPr>
        <w:t xml:space="preserve">
       жоғарыда аталған Комиссияның </w:t>
      </w:r>
      <w:r>
        <w:rPr>
          <w:rFonts w:ascii="Times New Roman"/>
          <w:b w:val="false"/>
          <w:i w:val="false"/>
          <w:color w:val="000000"/>
          <w:sz w:val="28"/>
        </w:rPr>
        <w:t>құрамынан</w:t>
      </w:r>
      <w:r>
        <w:rPr>
          <w:rFonts w:ascii="Times New Roman"/>
          <w:b w:val="false"/>
          <w:i w:val="false"/>
          <w:color w:val="000000"/>
          <w:sz w:val="28"/>
        </w:rPr>
        <w:t xml:space="preserve"> Қ.Ш. Сүлейменов шығарылсын.</w:t>
      </w:r>
    </w:p>
    <w:bookmarkEnd w:id="16"/>
    <w:bookmarkStart w:name="z22" w:id="17"/>
    <w:p>
      <w:pPr>
        <w:spacing w:after="0"/>
        <w:ind w:left="0"/>
        <w:jc w:val="both"/>
      </w:pPr>
      <w:r>
        <w:rPr>
          <w:rFonts w:ascii="Times New Roman"/>
          <w:b w:val="false"/>
          <w:i w:val="false"/>
          <w:color w:val="000000"/>
          <w:sz w:val="28"/>
        </w:rPr>
        <w:t xml:space="preserve">
       5. "Қазақстан Республикасы Үкіметінің заң жобалары жұмыстарының жоспарларын Қазақстан Республикасының Президентімен және Қазақстан Республикасы Парламентінің Мәжілісіне Үкімет енгізетін заң жобаларын Қазақстан Республикасы Президентінің Әкімшілігімен келісу ережелерін бекіту туралы" Қазақстан Республикасы Президентінің 2002 жылғы 17 мамырдағы № 873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2002 ж., № 15, 157-құжат):</w:t>
      </w:r>
    </w:p>
    <w:bookmarkEnd w:id="17"/>
    <w:bookmarkStart w:name="z23" w:id="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End w:id="18"/>
    <w:bookmarkStart w:name="z24" w:id="19"/>
    <w:p>
      <w:pPr>
        <w:spacing w:after="0"/>
        <w:ind w:left="0"/>
        <w:jc w:val="both"/>
      </w:pPr>
      <w:r>
        <w:rPr>
          <w:rFonts w:ascii="Times New Roman"/>
          <w:b w:val="false"/>
          <w:i w:val="false"/>
          <w:color w:val="000000"/>
          <w:sz w:val="28"/>
        </w:rPr>
        <w:t xml:space="preserve">
       "Заң жобасы қызметінің сапасын арттыру мақсатында </w:t>
      </w:r>
      <w:r>
        <w:rPr>
          <w:rFonts w:ascii="Times New Roman"/>
          <w:b/>
          <w:i w:val="false"/>
          <w:color w:val="000000"/>
          <w:sz w:val="28"/>
        </w:rPr>
        <w:t xml:space="preserve">ҚАУЛЫ </w:t>
      </w:r>
      <w:r>
        <w:rPr>
          <w:rFonts w:ascii="Times New Roman"/>
          <w:b/>
          <w:i w:val="false"/>
          <w:color w:val="000000"/>
          <w:sz w:val="28"/>
        </w:rPr>
        <w:t>ЕТЕМІН:</w:t>
      </w:r>
      <w:r>
        <w:rPr>
          <w:rFonts w:ascii="Times New Roman"/>
          <w:b w:val="false"/>
          <w:i w:val="false"/>
          <w:color w:val="000000"/>
          <w:sz w:val="28"/>
        </w:rPr>
        <w:t>".</w:t>
      </w:r>
    </w:p>
    <w:bookmarkEnd w:id="19"/>
    <w:bookmarkStart w:name="z25" w:id="20"/>
    <w:p>
      <w:pPr>
        <w:spacing w:after="0"/>
        <w:ind w:left="0"/>
        <w:jc w:val="both"/>
      </w:pPr>
      <w:r>
        <w:rPr>
          <w:rFonts w:ascii="Times New Roman"/>
          <w:b w:val="false"/>
          <w:i w:val="false"/>
          <w:color w:val="000000"/>
          <w:sz w:val="28"/>
        </w:rPr>
        <w:t xml:space="preserve">
       6. "Қазақстан Республикасы Президентінің жанындағы Адам құқықтары жөніндегі комиссия туралы" Қазақстан Республикасы Президентінің 2003 жылғы 19 наурыздағы № 1042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2003 ж., № 11, 125-құжат):</w:t>
      </w:r>
    </w:p>
    <w:bookmarkEnd w:id="20"/>
    <w:bookmarkStart w:name="z26" w:id="21"/>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Адам құқықтары жөніндегі комиссияның </w:t>
      </w:r>
      <w:r>
        <w:rPr>
          <w:rFonts w:ascii="Times New Roman"/>
          <w:b w:val="false"/>
          <w:i w:val="false"/>
          <w:color w:val="000000"/>
          <w:sz w:val="28"/>
        </w:rPr>
        <w:t>құрамына</w:t>
      </w:r>
      <w:r>
        <w:rPr>
          <w:rFonts w:ascii="Times New Roman"/>
          <w:b w:val="false"/>
          <w:i w:val="false"/>
          <w:color w:val="000000"/>
          <w:sz w:val="28"/>
        </w:rPr>
        <w:t>:</w:t>
      </w:r>
    </w:p>
    <w:bookmarkEnd w:id="21"/>
    <w:p>
      <w:pPr>
        <w:spacing w:after="0"/>
        <w:ind w:left="0"/>
        <w:jc w:val="both"/>
      </w:pPr>
      <w:r>
        <w:rPr>
          <w:rFonts w:ascii="Times New Roman"/>
          <w:b w:val="false"/>
          <w:i w:val="false"/>
          <w:color w:val="000000"/>
          <w:sz w:val="28"/>
        </w:rPr>
        <w:t>
       Абаев - Қазақстан Республикасының Ақпарат және</w:t>
      </w:r>
    </w:p>
    <w:p>
      <w:pPr>
        <w:spacing w:after="0"/>
        <w:ind w:left="0"/>
        <w:jc w:val="both"/>
      </w:pPr>
      <w:r>
        <w:rPr>
          <w:rFonts w:ascii="Times New Roman"/>
          <w:b w:val="false"/>
          <w:i w:val="false"/>
          <w:color w:val="000000"/>
          <w:sz w:val="28"/>
        </w:rPr>
        <w:t>
       Дәурен Әскербекұлы коммуникациялар министрі;</w:t>
      </w:r>
    </w:p>
    <w:p>
      <w:pPr>
        <w:spacing w:after="0"/>
        <w:ind w:left="0"/>
        <w:jc w:val="both"/>
      </w:pPr>
      <w:r>
        <w:rPr>
          <w:rFonts w:ascii="Times New Roman"/>
          <w:b w:val="false"/>
          <w:i w:val="false"/>
          <w:color w:val="000000"/>
          <w:sz w:val="28"/>
        </w:rPr>
        <w:t>
       Жаилғанова Анар - Қазақстан Республикасы Парламенті</w:t>
      </w:r>
    </w:p>
    <w:p>
      <w:pPr>
        <w:spacing w:after="0"/>
        <w:ind w:left="0"/>
        <w:jc w:val="both"/>
      </w:pPr>
      <w:r>
        <w:rPr>
          <w:rFonts w:ascii="Times New Roman"/>
          <w:b w:val="false"/>
          <w:i w:val="false"/>
          <w:color w:val="000000"/>
          <w:sz w:val="28"/>
        </w:rPr>
        <w:t>
       Нұралықызы Мәжілісінің депутаты (келісім бойынша)</w:t>
      </w:r>
    </w:p>
    <w:p>
      <w:pPr>
        <w:spacing w:after="0"/>
        <w:ind w:left="0"/>
        <w:jc w:val="both"/>
      </w:pPr>
      <w:r>
        <w:rPr>
          <w:rFonts w:ascii="Times New Roman"/>
          <w:b w:val="false"/>
          <w:i w:val="false"/>
          <w:color w:val="000000"/>
          <w:sz w:val="28"/>
        </w:rPr>
        <w:t>
      енгізілсін;</w:t>
      </w:r>
    </w:p>
    <w:bookmarkStart w:name="z27" w:id="22"/>
    <w:p>
      <w:pPr>
        <w:spacing w:after="0"/>
        <w:ind w:left="0"/>
        <w:jc w:val="both"/>
      </w:pPr>
      <w:r>
        <w:rPr>
          <w:rFonts w:ascii="Times New Roman"/>
          <w:b w:val="false"/>
          <w:i w:val="false"/>
          <w:color w:val="000000"/>
          <w:sz w:val="28"/>
        </w:rPr>
        <w:t>
       мына:</w:t>
      </w:r>
    </w:p>
    <w:bookmarkEnd w:id="22"/>
    <w:p>
      <w:pPr>
        <w:spacing w:after="0"/>
        <w:ind w:left="0"/>
        <w:jc w:val="both"/>
      </w:pPr>
      <w:r>
        <w:rPr>
          <w:rFonts w:ascii="Times New Roman"/>
          <w:b w:val="false"/>
          <w:i w:val="false"/>
          <w:color w:val="000000"/>
          <w:sz w:val="28"/>
        </w:rPr>
        <w:t>
       "Соловьева - Қазақстан Республикасы Парламенті</w:t>
      </w:r>
    </w:p>
    <w:p>
      <w:pPr>
        <w:spacing w:after="0"/>
        <w:ind w:left="0"/>
        <w:jc w:val="both"/>
      </w:pPr>
      <w:r>
        <w:rPr>
          <w:rFonts w:ascii="Times New Roman"/>
          <w:b w:val="false"/>
          <w:i w:val="false"/>
          <w:color w:val="000000"/>
          <w:sz w:val="28"/>
        </w:rPr>
        <w:t>
       Айгүл Сағадибекқызы Мәжілісінің депутаты (келісім бойынша)" деген жол мынадай редакцияда жазылсын:</w:t>
      </w:r>
    </w:p>
    <w:p>
      <w:pPr>
        <w:spacing w:after="0"/>
        <w:ind w:left="0"/>
        <w:jc w:val="both"/>
      </w:pPr>
      <w:r>
        <w:rPr>
          <w:rFonts w:ascii="Times New Roman"/>
          <w:b w:val="false"/>
          <w:i w:val="false"/>
          <w:color w:val="000000"/>
          <w:sz w:val="28"/>
        </w:rPr>
        <w:t>
       "Соловьева - қоғам қайраткері (келісім бойынша)".</w:t>
      </w:r>
    </w:p>
    <w:p>
      <w:pPr>
        <w:spacing w:after="0"/>
        <w:ind w:left="0"/>
        <w:jc w:val="both"/>
      </w:pPr>
      <w:r>
        <w:rPr>
          <w:rFonts w:ascii="Times New Roman"/>
          <w:b w:val="false"/>
          <w:i w:val="false"/>
          <w:color w:val="000000"/>
          <w:sz w:val="28"/>
        </w:rPr>
        <w:t>
       Айгүл Сағадибекқызы</w:t>
      </w:r>
    </w:p>
    <w:bookmarkStart w:name="z28" w:id="23"/>
    <w:p>
      <w:pPr>
        <w:spacing w:after="0"/>
        <w:ind w:left="0"/>
        <w:jc w:val="both"/>
      </w:pPr>
      <w:r>
        <w:rPr>
          <w:rFonts w:ascii="Times New Roman"/>
          <w:b w:val="false"/>
          <w:i w:val="false"/>
          <w:color w:val="000000"/>
          <w:sz w:val="28"/>
        </w:rPr>
        <w:t>
       7. "Қазақстан Республикасы Президентінің жанындағы Әйелдер істері және отбасылық-демографиялық саясат жөніндегі ұлттық комиссия туралы" Қазақстан Республикасы Президентінің 2006 жылғы 1 ақпандағы № 56</w:t>
      </w:r>
      <w:r>
        <w:rPr>
          <w:rFonts w:ascii="Times New Roman"/>
          <w:b w:val="false"/>
          <w:i w:val="false"/>
          <w:color w:val="000000"/>
          <w:sz w:val="28"/>
        </w:rPr>
        <w:t xml:space="preserve"> Жарлығына</w:t>
      </w:r>
      <w:r>
        <w:rPr>
          <w:rFonts w:ascii="Times New Roman"/>
          <w:b w:val="false"/>
          <w:i w:val="false"/>
          <w:color w:val="000000"/>
          <w:sz w:val="28"/>
        </w:rPr>
        <w:t xml:space="preserve"> (Қазақстан Республикасы ПҮАЖ-ы, 2006 ж., № 5, 39-құжат):</w:t>
      </w:r>
    </w:p>
    <w:bookmarkEnd w:id="23"/>
    <w:bookmarkStart w:name="z29" w:id="24"/>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Әйелдер істері және отбасылық-демографиялық саясат жөніндегі ұлттық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24"/>
    <w:bookmarkStart w:name="z30" w:id="25"/>
    <w:p>
      <w:pPr>
        <w:spacing w:after="0"/>
        <w:ind w:left="0"/>
        <w:jc w:val="both"/>
      </w:pPr>
      <w:r>
        <w:rPr>
          <w:rFonts w:ascii="Times New Roman"/>
          <w:b w:val="false"/>
          <w:i w:val="false"/>
          <w:color w:val="000000"/>
          <w:sz w:val="28"/>
        </w:rPr>
        <w:t>
       мына:</w:t>
      </w:r>
    </w:p>
    <w:bookmarkEnd w:id="25"/>
    <w:p>
      <w:pPr>
        <w:spacing w:after="0"/>
        <w:ind w:left="0"/>
        <w:jc w:val="both"/>
      </w:pPr>
      <w:r>
        <w:rPr>
          <w:rFonts w:ascii="Times New Roman"/>
          <w:b w:val="false"/>
          <w:i w:val="false"/>
          <w:color w:val="000000"/>
          <w:sz w:val="28"/>
        </w:rPr>
        <w:t>
       "Азимова - Қазақстан Республикасының Әділет вице-</w:t>
      </w:r>
    </w:p>
    <w:p>
      <w:pPr>
        <w:spacing w:after="0"/>
        <w:ind w:left="0"/>
        <w:jc w:val="both"/>
      </w:pPr>
      <w:r>
        <w:rPr>
          <w:rFonts w:ascii="Times New Roman"/>
          <w:b w:val="false"/>
          <w:i w:val="false"/>
          <w:color w:val="000000"/>
          <w:sz w:val="28"/>
        </w:rPr>
        <w:t>
       Эльвира Әбілқасымқызы министрі",</w:t>
      </w:r>
    </w:p>
    <w:p>
      <w:pPr>
        <w:spacing w:after="0"/>
        <w:ind w:left="0"/>
        <w:jc w:val="both"/>
      </w:pPr>
      <w:r>
        <w:rPr>
          <w:rFonts w:ascii="Times New Roman"/>
          <w:b w:val="false"/>
          <w:i w:val="false"/>
          <w:color w:val="000000"/>
          <w:sz w:val="28"/>
        </w:rPr>
        <w:t>
       "Ибрагимова - "Даму" кәсіпкерлікті дамыту қоры"</w:t>
      </w:r>
    </w:p>
    <w:p>
      <w:pPr>
        <w:spacing w:after="0"/>
        <w:ind w:left="0"/>
        <w:jc w:val="both"/>
      </w:pPr>
      <w:r>
        <w:rPr>
          <w:rFonts w:ascii="Times New Roman"/>
          <w:b w:val="false"/>
          <w:i w:val="false"/>
          <w:color w:val="000000"/>
          <w:sz w:val="28"/>
        </w:rPr>
        <w:t>
       Ләззат Еркінқызы акционерлік қоғамының басқарма төрайымы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"Омарбекова - "Бауыржан" қоғамдық қайырымдылық</w:t>
      </w:r>
    </w:p>
    <w:p>
      <w:pPr>
        <w:spacing w:after="0"/>
        <w:ind w:left="0"/>
        <w:jc w:val="both"/>
      </w:pPr>
      <w:r>
        <w:rPr>
          <w:rFonts w:ascii="Times New Roman"/>
          <w:b w:val="false"/>
          <w:i w:val="false"/>
          <w:color w:val="000000"/>
          <w:sz w:val="28"/>
        </w:rPr>
        <w:t>
       Жұлдыз Қажыкенқызы қорының президенті (келісім бойынша)",</w:t>
      </w:r>
    </w:p>
    <w:p>
      <w:pPr>
        <w:spacing w:after="0"/>
        <w:ind w:left="0"/>
        <w:jc w:val="both"/>
      </w:pPr>
      <w:r>
        <w:rPr>
          <w:rFonts w:ascii="Times New Roman"/>
          <w:b w:val="false"/>
          <w:i w:val="false"/>
          <w:color w:val="000000"/>
          <w:sz w:val="28"/>
        </w:rPr>
        <w:t>
       "Тарасенко - Қазақстан Республикасы Парламенті</w:t>
      </w:r>
    </w:p>
    <w:p>
      <w:pPr>
        <w:spacing w:after="0"/>
        <w:ind w:left="0"/>
        <w:jc w:val="both"/>
      </w:pPr>
      <w:r>
        <w:rPr>
          <w:rFonts w:ascii="Times New Roman"/>
          <w:b w:val="false"/>
          <w:i w:val="false"/>
          <w:color w:val="000000"/>
          <w:sz w:val="28"/>
        </w:rPr>
        <w:t>
       Елена Ивановна Мәжілісінің депутаты, төраға орынбасары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деген жолдар тиісінше мынадай редакцияда жазылсын:</w:t>
      </w:r>
    </w:p>
    <w:p>
      <w:pPr>
        <w:spacing w:after="0"/>
        <w:ind w:left="0"/>
        <w:jc w:val="both"/>
      </w:pPr>
      <w:r>
        <w:rPr>
          <w:rFonts w:ascii="Times New Roman"/>
          <w:b w:val="false"/>
          <w:i w:val="false"/>
          <w:color w:val="000000"/>
          <w:sz w:val="28"/>
        </w:rPr>
        <w:t>
       "Азимова - Қазақстан Республикасы Әділет</w:t>
      </w:r>
    </w:p>
    <w:p>
      <w:pPr>
        <w:spacing w:after="0"/>
        <w:ind w:left="0"/>
        <w:jc w:val="both"/>
      </w:pPr>
      <w:r>
        <w:rPr>
          <w:rFonts w:ascii="Times New Roman"/>
          <w:b w:val="false"/>
          <w:i w:val="false"/>
          <w:color w:val="000000"/>
          <w:sz w:val="28"/>
        </w:rPr>
        <w:t>
       Эльвира Әбілқасымқызы министрінің орынбасары",</w:t>
      </w:r>
    </w:p>
    <w:p>
      <w:pPr>
        <w:spacing w:after="0"/>
        <w:ind w:left="0"/>
        <w:jc w:val="both"/>
      </w:pPr>
      <w:r>
        <w:rPr>
          <w:rFonts w:ascii="Times New Roman"/>
          <w:b w:val="false"/>
          <w:i w:val="false"/>
          <w:color w:val="000000"/>
          <w:sz w:val="28"/>
        </w:rPr>
        <w:t>
       "Ибрагимова - "Бәйтерек" ұлттық басқарушы холдингі"</w:t>
      </w:r>
    </w:p>
    <w:p>
      <w:pPr>
        <w:spacing w:after="0"/>
        <w:ind w:left="0"/>
        <w:jc w:val="both"/>
      </w:pPr>
      <w:r>
        <w:rPr>
          <w:rFonts w:ascii="Times New Roman"/>
          <w:b w:val="false"/>
          <w:i w:val="false"/>
          <w:color w:val="000000"/>
          <w:sz w:val="28"/>
        </w:rPr>
        <w:t>
       Ләззат Еркінқызы АҚ Басқарма төрағасының орынбасары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"Омарбекова - "Нұр Отан" партиясының Алматы қалалық</w:t>
      </w:r>
    </w:p>
    <w:p>
      <w:pPr>
        <w:spacing w:after="0"/>
        <w:ind w:left="0"/>
        <w:jc w:val="both"/>
      </w:pPr>
      <w:r>
        <w:rPr>
          <w:rFonts w:ascii="Times New Roman"/>
          <w:b w:val="false"/>
          <w:i w:val="false"/>
          <w:color w:val="000000"/>
          <w:sz w:val="28"/>
        </w:rPr>
        <w:t>
       Жұлдыз Қажыкенқызы филиалы төрағасының бірінші орынбасары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"Тарасенко - қоғам қайраткері, төраға орынбасары</w:t>
      </w:r>
    </w:p>
    <w:p>
      <w:pPr>
        <w:spacing w:after="0"/>
        <w:ind w:left="0"/>
        <w:jc w:val="both"/>
      </w:pPr>
      <w:r>
        <w:rPr>
          <w:rFonts w:ascii="Times New Roman"/>
          <w:b w:val="false"/>
          <w:i w:val="false"/>
          <w:color w:val="000000"/>
          <w:sz w:val="28"/>
        </w:rPr>
        <w:t>
       Елена Ивановна (келісім бойынша)".</w:t>
      </w:r>
    </w:p>
    <w:bookmarkStart w:name="z31" w:id="26"/>
    <w:p>
      <w:pPr>
        <w:spacing w:after="0"/>
        <w:ind w:left="0"/>
        <w:jc w:val="both"/>
      </w:pPr>
      <w:r>
        <w:rPr>
          <w:rFonts w:ascii="Times New Roman"/>
          <w:b w:val="false"/>
          <w:i w:val="false"/>
          <w:color w:val="000000"/>
          <w:sz w:val="28"/>
        </w:rPr>
        <w:t xml:space="preserve">
       8. "Қазақстан Республикасы Президентінің жанындағы Кешірім жасау мәселелері жөніндегі комиссия туралы" Қазақстан Республикасы Президентінің 2006 жылғы 5 шілдедегі № 140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2006 ж., № 25, 254-құжат):</w:t>
      </w:r>
    </w:p>
    <w:bookmarkEnd w:id="26"/>
    <w:bookmarkStart w:name="z32" w:id="27"/>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Кешірім жасау мәселелері жөніндегі комиссияның </w:t>
      </w:r>
      <w:r>
        <w:rPr>
          <w:rFonts w:ascii="Times New Roman"/>
          <w:b w:val="false"/>
          <w:i w:val="false"/>
          <w:color w:val="000000"/>
          <w:sz w:val="28"/>
        </w:rPr>
        <w:t>құрамына</w:t>
      </w:r>
      <w:r>
        <w:rPr>
          <w:rFonts w:ascii="Times New Roman"/>
          <w:b w:val="false"/>
          <w:i w:val="false"/>
          <w:color w:val="000000"/>
          <w:sz w:val="28"/>
        </w:rPr>
        <w:t>:</w:t>
      </w:r>
    </w:p>
    <w:bookmarkEnd w:id="27"/>
    <w:p>
      <w:pPr>
        <w:spacing w:after="0"/>
        <w:ind w:left="0"/>
        <w:jc w:val="both"/>
      </w:pPr>
      <w:r>
        <w:rPr>
          <w:rFonts w:ascii="Times New Roman"/>
          <w:b w:val="false"/>
          <w:i w:val="false"/>
          <w:color w:val="000000"/>
          <w:sz w:val="28"/>
        </w:rPr>
        <w:t>
       Бусурманов - Л.Н. Гумилев атындағы Евразия ұлттық</w:t>
      </w:r>
    </w:p>
    <w:p>
      <w:pPr>
        <w:spacing w:after="0"/>
        <w:ind w:left="0"/>
        <w:jc w:val="both"/>
      </w:pPr>
      <w:r>
        <w:rPr>
          <w:rFonts w:ascii="Times New Roman"/>
          <w:b w:val="false"/>
          <w:i w:val="false"/>
          <w:color w:val="000000"/>
          <w:sz w:val="28"/>
        </w:rPr>
        <w:t>
       Жұмабек Дюсешұлы университетінің профессоры (келісім</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Жаилғанова - Қазақстан Республикасы Парламенті</w:t>
      </w:r>
    </w:p>
    <w:p>
      <w:pPr>
        <w:spacing w:after="0"/>
        <w:ind w:left="0"/>
        <w:jc w:val="both"/>
      </w:pPr>
      <w:r>
        <w:rPr>
          <w:rFonts w:ascii="Times New Roman"/>
          <w:b w:val="false"/>
          <w:i w:val="false"/>
          <w:color w:val="000000"/>
          <w:sz w:val="28"/>
        </w:rPr>
        <w:t>
       Анар Нұралықызы Мәжілісінің депутаты (келісім бойынша),</w:t>
      </w:r>
    </w:p>
    <w:p>
      <w:pPr>
        <w:spacing w:after="0"/>
        <w:ind w:left="0"/>
        <w:jc w:val="both"/>
      </w:pPr>
      <w:r>
        <w:rPr>
          <w:rFonts w:ascii="Times New Roman"/>
          <w:b w:val="false"/>
          <w:i w:val="false"/>
          <w:color w:val="000000"/>
          <w:sz w:val="28"/>
        </w:rPr>
        <w:t>
       Мусин - Қазақстан Республикасы Парламенті</w:t>
      </w:r>
    </w:p>
    <w:p>
      <w:pPr>
        <w:spacing w:after="0"/>
        <w:ind w:left="0"/>
        <w:jc w:val="both"/>
      </w:pPr>
      <w:r>
        <w:rPr>
          <w:rFonts w:ascii="Times New Roman"/>
          <w:b w:val="false"/>
          <w:i w:val="false"/>
          <w:color w:val="000000"/>
          <w:sz w:val="28"/>
        </w:rPr>
        <w:t>
       Қанат Сергейұлы Мәжілісінің депутаты (келісім бойынша)</w:t>
      </w:r>
    </w:p>
    <w:p>
      <w:pPr>
        <w:spacing w:after="0"/>
        <w:ind w:left="0"/>
        <w:jc w:val="both"/>
      </w:pPr>
      <w:r>
        <w:rPr>
          <w:rFonts w:ascii="Times New Roman"/>
          <w:b w:val="false"/>
          <w:i w:val="false"/>
          <w:color w:val="000000"/>
          <w:sz w:val="28"/>
        </w:rPr>
        <w:t>
      енгізілсін;</w:t>
      </w:r>
    </w:p>
    <w:bookmarkStart w:name="z33" w:id="28"/>
    <w:p>
      <w:pPr>
        <w:spacing w:after="0"/>
        <w:ind w:left="0"/>
        <w:jc w:val="both"/>
      </w:pPr>
      <w:r>
        <w:rPr>
          <w:rFonts w:ascii="Times New Roman"/>
          <w:b w:val="false"/>
          <w:i w:val="false"/>
          <w:color w:val="000000"/>
          <w:sz w:val="28"/>
        </w:rPr>
        <w:t xml:space="preserve">
       көрсетілген Комиссияның </w:t>
      </w:r>
      <w:r>
        <w:rPr>
          <w:rFonts w:ascii="Times New Roman"/>
          <w:b w:val="false"/>
          <w:i w:val="false"/>
          <w:color w:val="000000"/>
          <w:sz w:val="28"/>
        </w:rPr>
        <w:t>құрамынан</w:t>
      </w:r>
      <w:r>
        <w:rPr>
          <w:rFonts w:ascii="Times New Roman"/>
          <w:b w:val="false"/>
          <w:i w:val="false"/>
          <w:color w:val="000000"/>
          <w:sz w:val="28"/>
        </w:rPr>
        <w:t xml:space="preserve"> О.И. Жұмабеков, С.Ш. Оразалинов, А.Б. Самақова шығарылсын.</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Күші жойылды – ҚР Президентінің 03.01.2024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кейiн қолданысқа енгізіледі)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Күші жойылды - ҚР Президентінің 20.10.2017 </w:t>
      </w:r>
      <w:r>
        <w:rPr>
          <w:rFonts w:ascii="Times New Roman"/>
          <w:b w:val="false"/>
          <w:i w:val="false"/>
          <w:color w:val="000000"/>
          <w:sz w:val="28"/>
        </w:rPr>
        <w:t>№ 568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0" w:id="29"/>
    <w:p>
      <w:pPr>
        <w:spacing w:after="0"/>
        <w:ind w:left="0"/>
        <w:jc w:val="both"/>
      </w:pPr>
      <w:r>
        <w:rPr>
          <w:rFonts w:ascii="Times New Roman"/>
          <w:b w:val="false"/>
          <w:i w:val="false"/>
          <w:color w:val="000000"/>
          <w:sz w:val="28"/>
        </w:rPr>
        <w:t xml:space="preserve">
       11.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ережесін бекіту туралы" Қазақстан Республикасы Президентінің 2010 жылғы 27 сәуірдегі № 976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2010 ж., № 28, 215-құжат):</w:t>
      </w:r>
    </w:p>
    <w:bookmarkEnd w:id="29"/>
    <w:bookmarkStart w:name="z41" w:id="30"/>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w:t>
      </w:r>
      <w:r>
        <w:rPr>
          <w:rFonts w:ascii="Times New Roman"/>
          <w:b w:val="false"/>
          <w:i w:val="false"/>
          <w:color w:val="000000"/>
          <w:sz w:val="28"/>
        </w:rPr>
        <w:t>қағидаларында</w:t>
      </w:r>
      <w:r>
        <w:rPr>
          <w:rFonts w:ascii="Times New Roman"/>
          <w:b w:val="false"/>
          <w:i w:val="false"/>
          <w:color w:val="000000"/>
          <w:sz w:val="28"/>
        </w:rPr>
        <w:t>:</w:t>
      </w:r>
    </w:p>
    <w:bookmarkEnd w:id="30"/>
    <w:bookmarkStart w:name="z42" w:id="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End w:id="31"/>
    <w:bookmarkStart w:name="z43" w:id="32"/>
    <w:p>
      <w:pPr>
        <w:spacing w:after="0"/>
        <w:ind w:left="0"/>
        <w:jc w:val="both"/>
      </w:pPr>
      <w:r>
        <w:rPr>
          <w:rFonts w:ascii="Times New Roman"/>
          <w:b w:val="false"/>
          <w:i w:val="false"/>
          <w:color w:val="000000"/>
          <w:sz w:val="28"/>
        </w:rPr>
        <w:t xml:space="preserve">
       "22. Қазақстан Республикасы Президентінің актілерін жариялау "Қазақстан Республикасының Президенті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"Құқықтық актілер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12. Күші жойылды - ҚР Президентінің 20.10.2017 </w:t>
      </w:r>
      <w:r>
        <w:rPr>
          <w:rFonts w:ascii="Times New Roman"/>
          <w:b w:val="false"/>
          <w:i w:val="false"/>
          <w:color w:val="000000"/>
          <w:sz w:val="28"/>
        </w:rPr>
        <w:t>№ 568</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13. Күші жойылды - ҚР Президентінің 05.05.2018 </w:t>
      </w:r>
      <w:r>
        <w:rPr>
          <w:rFonts w:ascii="Times New Roman"/>
          <w:b w:val="false"/>
          <w:i w:val="false"/>
          <w:color w:val="000000"/>
          <w:sz w:val="28"/>
        </w:rPr>
        <w:t>№ 681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53" w:id="33"/>
    <w:p>
      <w:pPr>
        <w:spacing w:after="0"/>
        <w:ind w:left="0"/>
        <w:jc w:val="both"/>
      </w:pPr>
      <w:r>
        <w:rPr>
          <w:rFonts w:ascii="Times New Roman"/>
          <w:b w:val="false"/>
          <w:i w:val="false"/>
          <w:color w:val="000000"/>
          <w:sz w:val="28"/>
        </w:rPr>
        <w:t xml:space="preserve">
       14. "Қазақстан Республикасының әл-Фараби атындағы ғылым мен техника саласындағы және әдебиет пен өнер саласындағы мемлекеттік сыйлықтары туралы" Қазақстан Республикасы Президентінің 2015 жылғы 21 ақпандағы № 993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2015 ж., № 2, 6-құжат):</w:t>
      </w:r>
    </w:p>
    <w:bookmarkEnd w:id="33"/>
    <w:bookmarkStart w:name="z54" w:id="34"/>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әдебиет пен өнер саласындағы мемлекеттік сыйлығын беру жөніндегі комиссияның </w:t>
      </w:r>
      <w:r>
        <w:rPr>
          <w:rFonts w:ascii="Times New Roman"/>
          <w:b w:val="false"/>
          <w:i w:val="false"/>
          <w:color w:val="000000"/>
          <w:sz w:val="28"/>
        </w:rPr>
        <w:t>құрамына</w:t>
      </w:r>
      <w:r>
        <w:rPr>
          <w:rFonts w:ascii="Times New Roman"/>
          <w:b w:val="false"/>
          <w:i w:val="false"/>
          <w:color w:val="000000"/>
          <w:sz w:val="28"/>
        </w:rPr>
        <w:t>:</w:t>
      </w:r>
    </w:p>
    <w:bookmarkEnd w:id="34"/>
    <w:bookmarkStart w:name="z55" w:id="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әдебиет секциясына</w:t>
      </w:r>
      <w:r>
        <w:rPr>
          <w:rFonts w:ascii="Times New Roman"/>
          <w:b w:val="false"/>
          <w:i w:val="false"/>
          <w:color w:val="000000"/>
          <w:sz w:val="28"/>
        </w:rPr>
        <w:t>:</w:t>
      </w:r>
    </w:p>
    <w:bookmarkEnd w:id="35"/>
    <w:p>
      <w:pPr>
        <w:spacing w:after="0"/>
        <w:ind w:left="0"/>
        <w:jc w:val="both"/>
      </w:pPr>
      <w:r>
        <w:rPr>
          <w:rFonts w:ascii="Times New Roman"/>
          <w:b w:val="false"/>
          <w:i w:val="false"/>
          <w:color w:val="000000"/>
          <w:sz w:val="28"/>
        </w:rPr>
        <w:t>
       "Ерғалиев - Қазақстан Республикасы Парламенті</w:t>
      </w:r>
    </w:p>
    <w:p>
      <w:pPr>
        <w:spacing w:after="0"/>
        <w:ind w:left="0"/>
        <w:jc w:val="both"/>
      </w:pPr>
      <w:r>
        <w:rPr>
          <w:rFonts w:ascii="Times New Roman"/>
          <w:b w:val="false"/>
          <w:i w:val="false"/>
          <w:color w:val="000000"/>
          <w:sz w:val="28"/>
        </w:rPr>
        <w:t>
       Жабал Ерғалиұлы Сенатының депутаты, журналист,</w:t>
      </w:r>
    </w:p>
    <w:p>
      <w:pPr>
        <w:spacing w:after="0"/>
        <w:ind w:left="0"/>
        <w:jc w:val="both"/>
      </w:pPr>
      <w:r>
        <w:rPr>
          <w:rFonts w:ascii="Times New Roman"/>
          <w:b w:val="false"/>
          <w:i w:val="false"/>
          <w:color w:val="000000"/>
          <w:sz w:val="28"/>
        </w:rPr>
        <w:t>
       публицист, жазушы-драматург, Қазақстан</w:t>
      </w:r>
    </w:p>
    <w:p>
      <w:pPr>
        <w:spacing w:after="0"/>
        <w:ind w:left="0"/>
        <w:jc w:val="both"/>
      </w:pPr>
      <w:r>
        <w:rPr>
          <w:rFonts w:ascii="Times New Roman"/>
          <w:b w:val="false"/>
          <w:i w:val="false"/>
          <w:color w:val="000000"/>
          <w:sz w:val="28"/>
        </w:rPr>
        <w:t>
       Жазушылар одағының мүшесі, Жамбыл</w:t>
      </w:r>
    </w:p>
    <w:p>
      <w:pPr>
        <w:spacing w:after="0"/>
        <w:ind w:left="0"/>
        <w:jc w:val="both"/>
      </w:pPr>
      <w:r>
        <w:rPr>
          <w:rFonts w:ascii="Times New Roman"/>
          <w:b w:val="false"/>
          <w:i w:val="false"/>
          <w:color w:val="000000"/>
          <w:sz w:val="28"/>
        </w:rPr>
        <w:t>
       атындағы халықаралық сыйлықтың және</w:t>
      </w:r>
    </w:p>
    <w:p>
      <w:pPr>
        <w:spacing w:after="0"/>
        <w:ind w:left="0"/>
        <w:jc w:val="both"/>
      </w:pPr>
      <w:r>
        <w:rPr>
          <w:rFonts w:ascii="Times New Roman"/>
          <w:b w:val="false"/>
          <w:i w:val="false"/>
          <w:color w:val="000000"/>
          <w:sz w:val="28"/>
        </w:rPr>
        <w:t>
       Қазақстан Жазушылар одағы сыйлығының</w:t>
      </w:r>
    </w:p>
    <w:p>
      <w:pPr>
        <w:spacing w:after="0"/>
        <w:ind w:left="0"/>
        <w:jc w:val="both"/>
      </w:pPr>
      <w:r>
        <w:rPr>
          <w:rFonts w:ascii="Times New Roman"/>
          <w:b w:val="false"/>
          <w:i w:val="false"/>
          <w:color w:val="000000"/>
          <w:sz w:val="28"/>
        </w:rPr>
        <w:t>
       лауреаты (келісім бойынша)",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музыка, театр және кино</w:t>
      </w:r>
      <w:r>
        <w:rPr>
          <w:rFonts w:ascii="Times New Roman"/>
          <w:b w:val="false"/>
          <w:i w:val="false"/>
          <w:color w:val="000000"/>
          <w:sz w:val="28"/>
        </w:rPr>
        <w:t xml:space="preserve"> секциясына:</w:t>
      </w:r>
    </w:p>
    <w:p>
      <w:pPr>
        <w:spacing w:after="0"/>
        <w:ind w:left="0"/>
        <w:jc w:val="both"/>
      </w:pPr>
      <w:r>
        <w:rPr>
          <w:rFonts w:ascii="Times New Roman"/>
          <w:b w:val="false"/>
          <w:i w:val="false"/>
          <w:color w:val="000000"/>
          <w:sz w:val="28"/>
        </w:rPr>
        <w:t>
       "Нөгербек - кинотанушы, өнертану кандидаты,</w:t>
      </w:r>
    </w:p>
    <w:p>
      <w:pPr>
        <w:spacing w:after="0"/>
        <w:ind w:left="0"/>
        <w:jc w:val="both"/>
      </w:pPr>
      <w:r>
        <w:rPr>
          <w:rFonts w:ascii="Times New Roman"/>
          <w:b w:val="false"/>
          <w:i w:val="false"/>
          <w:color w:val="000000"/>
          <w:sz w:val="28"/>
        </w:rPr>
        <w:t>
       Бауыржан Рамазанұлы профессор, Қазақстанның еңбек сіңірген</w:t>
      </w:r>
    </w:p>
    <w:p>
      <w:pPr>
        <w:spacing w:after="0"/>
        <w:ind w:left="0"/>
        <w:jc w:val="both"/>
      </w:pPr>
      <w:r>
        <w:rPr>
          <w:rFonts w:ascii="Times New Roman"/>
          <w:b w:val="false"/>
          <w:i w:val="false"/>
          <w:color w:val="000000"/>
          <w:sz w:val="28"/>
        </w:rPr>
        <w:t>
       қайраткері, "Құлагер" сыйлығының</w:t>
      </w:r>
    </w:p>
    <w:p>
      <w:pPr>
        <w:spacing w:after="0"/>
        <w:ind w:left="0"/>
        <w:jc w:val="both"/>
      </w:pPr>
      <w:r>
        <w:rPr>
          <w:rFonts w:ascii="Times New Roman"/>
          <w:b w:val="false"/>
          <w:i w:val="false"/>
          <w:color w:val="000000"/>
          <w:sz w:val="28"/>
        </w:rPr>
        <w:t>
       лауреаты, Қазақстан кинематографистер</w:t>
      </w:r>
    </w:p>
    <w:p>
      <w:pPr>
        <w:spacing w:after="0"/>
        <w:ind w:left="0"/>
        <w:jc w:val="both"/>
      </w:pPr>
      <w:r>
        <w:rPr>
          <w:rFonts w:ascii="Times New Roman"/>
          <w:b w:val="false"/>
          <w:i w:val="false"/>
          <w:color w:val="000000"/>
          <w:sz w:val="28"/>
        </w:rPr>
        <w:t>
       одағының мүшесі (келісім бойынша)"</w:t>
      </w:r>
    </w:p>
    <w:p>
      <w:pPr>
        <w:spacing w:after="0"/>
        <w:ind w:left="0"/>
        <w:jc w:val="both"/>
      </w:pPr>
      <w:r>
        <w:rPr>
          <w:rFonts w:ascii="Times New Roman"/>
          <w:b w:val="false"/>
          <w:i w:val="false"/>
          <w:color w:val="000000"/>
          <w:sz w:val="28"/>
        </w:rPr>
        <w:t>
      енгізілсін;</w:t>
      </w:r>
    </w:p>
    <w:bookmarkStart w:name="z56" w:id="36"/>
    <w:p>
      <w:pPr>
        <w:spacing w:after="0"/>
        <w:ind w:left="0"/>
        <w:jc w:val="both"/>
      </w:pPr>
      <w:r>
        <w:rPr>
          <w:rFonts w:ascii="Times New Roman"/>
          <w:b w:val="false"/>
          <w:i w:val="false"/>
          <w:color w:val="000000"/>
          <w:sz w:val="28"/>
        </w:rPr>
        <w:t>
       мына:</w:t>
      </w:r>
    </w:p>
    <w:bookmarkEnd w:id="36"/>
    <w:p>
      <w:pPr>
        <w:spacing w:after="0"/>
        <w:ind w:left="0"/>
        <w:jc w:val="both"/>
      </w:pPr>
      <w:r>
        <w:rPr>
          <w:rFonts w:ascii="Times New Roman"/>
          <w:b w:val="false"/>
          <w:i w:val="false"/>
          <w:color w:val="000000"/>
          <w:sz w:val="28"/>
        </w:rPr>
        <w:t>
       "Әбдірахманов - "Егемен Қазақстан" республикалық</w:t>
      </w:r>
    </w:p>
    <w:p>
      <w:pPr>
        <w:spacing w:after="0"/>
        <w:ind w:left="0"/>
        <w:jc w:val="both"/>
      </w:pPr>
      <w:r>
        <w:rPr>
          <w:rFonts w:ascii="Times New Roman"/>
          <w:b w:val="false"/>
          <w:i w:val="false"/>
          <w:color w:val="000000"/>
          <w:sz w:val="28"/>
        </w:rPr>
        <w:t>
       Сауытбек газеті" акционерлік қоғамының</w:t>
      </w:r>
    </w:p>
    <w:p>
      <w:pPr>
        <w:spacing w:after="0"/>
        <w:ind w:left="0"/>
        <w:jc w:val="both"/>
      </w:pPr>
      <w:r>
        <w:rPr>
          <w:rFonts w:ascii="Times New Roman"/>
          <w:b w:val="false"/>
          <w:i w:val="false"/>
          <w:color w:val="000000"/>
          <w:sz w:val="28"/>
        </w:rPr>
        <w:t>
       президенті, филология ғылымдарының</w:t>
      </w:r>
    </w:p>
    <w:p>
      <w:pPr>
        <w:spacing w:after="0"/>
        <w:ind w:left="0"/>
        <w:jc w:val="both"/>
      </w:pPr>
      <w:r>
        <w:rPr>
          <w:rFonts w:ascii="Times New Roman"/>
          <w:b w:val="false"/>
          <w:i w:val="false"/>
          <w:color w:val="000000"/>
          <w:sz w:val="28"/>
        </w:rPr>
        <w:t>
       докторы (келісім бойынша)",</w:t>
      </w:r>
    </w:p>
    <w:p>
      <w:pPr>
        <w:spacing w:after="0"/>
        <w:ind w:left="0"/>
        <w:jc w:val="both"/>
      </w:pPr>
      <w:r>
        <w:rPr>
          <w:rFonts w:ascii="Times New Roman"/>
          <w:b w:val="false"/>
          <w:i w:val="false"/>
          <w:color w:val="000000"/>
          <w:sz w:val="28"/>
        </w:rPr>
        <w:t>
       "Ахмадиев - Қазақстанның халық әртісі, Қазақстан</w:t>
      </w:r>
    </w:p>
    <w:p>
      <w:pPr>
        <w:spacing w:after="0"/>
        <w:ind w:left="0"/>
        <w:jc w:val="both"/>
      </w:pPr>
      <w:r>
        <w:rPr>
          <w:rFonts w:ascii="Times New Roman"/>
          <w:b w:val="false"/>
          <w:i w:val="false"/>
          <w:color w:val="000000"/>
          <w:sz w:val="28"/>
        </w:rPr>
        <w:t>
       Мұрат Абдуреимович Республикасы Парламенті Мәжілісінің</w:t>
      </w:r>
    </w:p>
    <w:p>
      <w:pPr>
        <w:spacing w:after="0"/>
        <w:ind w:left="0"/>
        <w:jc w:val="both"/>
      </w:pPr>
      <w:r>
        <w:rPr>
          <w:rFonts w:ascii="Times New Roman"/>
          <w:b w:val="false"/>
          <w:i w:val="false"/>
          <w:color w:val="000000"/>
          <w:sz w:val="28"/>
        </w:rPr>
        <w:t>
       депутаты (келісім бойынша)",</w:t>
      </w:r>
    </w:p>
    <w:p>
      <w:pPr>
        <w:spacing w:after="0"/>
        <w:ind w:left="0"/>
        <w:jc w:val="both"/>
      </w:pPr>
      <w:r>
        <w:rPr>
          <w:rFonts w:ascii="Times New Roman"/>
          <w:b w:val="false"/>
          <w:i w:val="false"/>
          <w:color w:val="000000"/>
          <w:sz w:val="28"/>
        </w:rPr>
        <w:t>
       "Әубәкірова - Қазақстан Республикасы Білім және ғылым</w:t>
      </w:r>
    </w:p>
    <w:p>
      <w:pPr>
        <w:spacing w:after="0"/>
        <w:ind w:left="0"/>
        <w:jc w:val="both"/>
      </w:pPr>
      <w:r>
        <w:rPr>
          <w:rFonts w:ascii="Times New Roman"/>
          <w:b w:val="false"/>
          <w:i w:val="false"/>
          <w:color w:val="000000"/>
          <w:sz w:val="28"/>
        </w:rPr>
        <w:t>
       Жәния Яхияқызы министрлігі "Құрманғазы атындағы Қазақ</w:t>
      </w:r>
    </w:p>
    <w:p>
      <w:pPr>
        <w:spacing w:after="0"/>
        <w:ind w:left="0"/>
        <w:jc w:val="both"/>
      </w:pPr>
      <w:r>
        <w:rPr>
          <w:rFonts w:ascii="Times New Roman"/>
          <w:b w:val="false"/>
          <w:i w:val="false"/>
          <w:color w:val="000000"/>
          <w:sz w:val="28"/>
        </w:rPr>
        <w:t>
       ұлттық консерваториясы" мемлекеттік</w:t>
      </w:r>
    </w:p>
    <w:p>
      <w:pPr>
        <w:spacing w:after="0"/>
        <w:ind w:left="0"/>
        <w:jc w:val="both"/>
      </w:pPr>
      <w:r>
        <w:rPr>
          <w:rFonts w:ascii="Times New Roman"/>
          <w:b w:val="false"/>
          <w:i w:val="false"/>
          <w:color w:val="000000"/>
          <w:sz w:val="28"/>
        </w:rPr>
        <w:t>
       мекемесінің ректоры, профессор,</w:t>
      </w:r>
    </w:p>
    <w:p>
      <w:pPr>
        <w:spacing w:after="0"/>
        <w:ind w:left="0"/>
        <w:jc w:val="both"/>
      </w:pPr>
      <w:r>
        <w:rPr>
          <w:rFonts w:ascii="Times New Roman"/>
          <w:b w:val="false"/>
          <w:i w:val="false"/>
          <w:color w:val="000000"/>
          <w:sz w:val="28"/>
        </w:rPr>
        <w:t>
       Қазақстан Республикасының халық әртісі,</w:t>
      </w:r>
    </w:p>
    <w:p>
      <w:pPr>
        <w:spacing w:after="0"/>
        <w:ind w:left="0"/>
        <w:jc w:val="both"/>
      </w:pPr>
      <w:r>
        <w:rPr>
          <w:rFonts w:ascii="Times New Roman"/>
          <w:b w:val="false"/>
          <w:i w:val="false"/>
          <w:color w:val="000000"/>
          <w:sz w:val="28"/>
        </w:rPr>
        <w:t>
       Қазақстан Республикасы Мемлекеттік</w:t>
      </w:r>
    </w:p>
    <w:p>
      <w:pPr>
        <w:spacing w:after="0"/>
        <w:ind w:left="0"/>
        <w:jc w:val="both"/>
      </w:pPr>
      <w:r>
        <w:rPr>
          <w:rFonts w:ascii="Times New Roman"/>
          <w:b w:val="false"/>
          <w:i w:val="false"/>
          <w:color w:val="000000"/>
          <w:sz w:val="28"/>
        </w:rPr>
        <w:t>
       сыйлығының лауреаты (келісім бойынша)",</w:t>
      </w:r>
    </w:p>
    <w:p>
      <w:pPr>
        <w:spacing w:after="0"/>
        <w:ind w:left="0"/>
        <w:jc w:val="both"/>
      </w:pPr>
      <w:r>
        <w:rPr>
          <w:rFonts w:ascii="Times New Roman"/>
          <w:b w:val="false"/>
          <w:i w:val="false"/>
          <w:color w:val="000000"/>
          <w:sz w:val="28"/>
        </w:rPr>
        <w:t>
       "Қыдырбек - "Қазақстан композиторлар қауымдастығы"</w:t>
      </w:r>
    </w:p>
    <w:p>
      <w:pPr>
        <w:spacing w:after="0"/>
        <w:ind w:left="0"/>
        <w:jc w:val="both"/>
      </w:pPr>
      <w:r>
        <w:rPr>
          <w:rFonts w:ascii="Times New Roman"/>
          <w:b w:val="false"/>
          <w:i w:val="false"/>
          <w:color w:val="000000"/>
          <w:sz w:val="28"/>
        </w:rPr>
        <w:t>
       Балнұр Балғабекқызы қоғамдық бірлестігінің төрайымы,</w:t>
      </w:r>
    </w:p>
    <w:p>
      <w:pPr>
        <w:spacing w:after="0"/>
        <w:ind w:left="0"/>
        <w:jc w:val="both"/>
      </w:pPr>
      <w:r>
        <w:rPr>
          <w:rFonts w:ascii="Times New Roman"/>
          <w:b w:val="false"/>
          <w:i w:val="false"/>
          <w:color w:val="000000"/>
          <w:sz w:val="28"/>
        </w:rPr>
        <w:t>
       композитор (келісім бойынша)",</w:t>
      </w:r>
    </w:p>
    <w:p>
      <w:pPr>
        <w:spacing w:after="0"/>
        <w:ind w:left="0"/>
        <w:jc w:val="both"/>
      </w:pPr>
      <w:r>
        <w:rPr>
          <w:rFonts w:ascii="Times New Roman"/>
          <w:b w:val="false"/>
          <w:i w:val="false"/>
          <w:color w:val="000000"/>
          <w:sz w:val="28"/>
        </w:rPr>
        <w:t>
       "Мұсақожаева - Қазақстан Республикасы Білім және ғылым</w:t>
      </w:r>
    </w:p>
    <w:p>
      <w:pPr>
        <w:spacing w:after="0"/>
        <w:ind w:left="0"/>
        <w:jc w:val="both"/>
      </w:pPr>
      <w:r>
        <w:rPr>
          <w:rFonts w:ascii="Times New Roman"/>
          <w:b w:val="false"/>
          <w:i w:val="false"/>
          <w:color w:val="000000"/>
          <w:sz w:val="28"/>
        </w:rPr>
        <w:t>
       Айман Қожабекқызы министрлігі "Қазақ ұлттық өнер</w:t>
      </w:r>
    </w:p>
    <w:p>
      <w:pPr>
        <w:spacing w:after="0"/>
        <w:ind w:left="0"/>
        <w:jc w:val="both"/>
      </w:pPr>
      <w:r>
        <w:rPr>
          <w:rFonts w:ascii="Times New Roman"/>
          <w:b w:val="false"/>
          <w:i w:val="false"/>
          <w:color w:val="000000"/>
          <w:sz w:val="28"/>
        </w:rPr>
        <w:t>
       университеті" мемлекеттік мекемесінің</w:t>
      </w:r>
    </w:p>
    <w:p>
      <w:pPr>
        <w:spacing w:after="0"/>
        <w:ind w:left="0"/>
        <w:jc w:val="both"/>
      </w:pPr>
      <w:r>
        <w:rPr>
          <w:rFonts w:ascii="Times New Roman"/>
          <w:b w:val="false"/>
          <w:i w:val="false"/>
          <w:color w:val="000000"/>
          <w:sz w:val="28"/>
        </w:rPr>
        <w:t>
       ректоры, профессор, Қаз КСР-інің халық</w:t>
      </w:r>
    </w:p>
    <w:p>
      <w:pPr>
        <w:spacing w:after="0"/>
        <w:ind w:left="0"/>
        <w:jc w:val="both"/>
      </w:pPr>
      <w:r>
        <w:rPr>
          <w:rFonts w:ascii="Times New Roman"/>
          <w:b w:val="false"/>
          <w:i w:val="false"/>
          <w:color w:val="000000"/>
          <w:sz w:val="28"/>
        </w:rPr>
        <w:t>
       әртісі, Қазақстан Республикасы</w:t>
      </w:r>
    </w:p>
    <w:p>
      <w:pPr>
        <w:spacing w:after="0"/>
        <w:ind w:left="0"/>
        <w:jc w:val="both"/>
      </w:pPr>
      <w:r>
        <w:rPr>
          <w:rFonts w:ascii="Times New Roman"/>
          <w:b w:val="false"/>
          <w:i w:val="false"/>
          <w:color w:val="000000"/>
          <w:sz w:val="28"/>
        </w:rPr>
        <w:t>
       Мемлекеттік сыйлығының лауреаты,</w:t>
      </w:r>
    </w:p>
    <w:p>
      <w:pPr>
        <w:spacing w:after="0"/>
        <w:ind w:left="0"/>
        <w:jc w:val="both"/>
      </w:pPr>
      <w:r>
        <w:rPr>
          <w:rFonts w:ascii="Times New Roman"/>
          <w:b w:val="false"/>
          <w:i w:val="false"/>
          <w:color w:val="000000"/>
          <w:sz w:val="28"/>
        </w:rPr>
        <w:t>
       Қазақстанның Еңбек Ері (келісім</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"Нүсіпжанова - Қазақстан Республикасы Білім және ғылым</w:t>
      </w:r>
    </w:p>
    <w:p>
      <w:pPr>
        <w:spacing w:after="0"/>
        <w:ind w:left="0"/>
        <w:jc w:val="both"/>
      </w:pPr>
      <w:r>
        <w:rPr>
          <w:rFonts w:ascii="Times New Roman"/>
          <w:b w:val="false"/>
          <w:i w:val="false"/>
          <w:color w:val="000000"/>
          <w:sz w:val="28"/>
        </w:rPr>
        <w:t>
       Бибігүл Нұрғалиқызы министрлігінің "Т.Қ. Жүргенов атындағы</w:t>
      </w:r>
    </w:p>
    <w:p>
      <w:pPr>
        <w:spacing w:after="0"/>
        <w:ind w:left="0"/>
        <w:jc w:val="both"/>
      </w:pPr>
      <w:r>
        <w:rPr>
          <w:rFonts w:ascii="Times New Roman"/>
          <w:b w:val="false"/>
          <w:i w:val="false"/>
          <w:color w:val="000000"/>
          <w:sz w:val="28"/>
        </w:rPr>
        <w:t>
       Қазақ ұлттық өнер академиясы"</w:t>
      </w:r>
    </w:p>
    <w:p>
      <w:pPr>
        <w:spacing w:after="0"/>
        <w:ind w:left="0"/>
        <w:jc w:val="both"/>
      </w:pPr>
      <w:r>
        <w:rPr>
          <w:rFonts w:ascii="Times New Roman"/>
          <w:b w:val="false"/>
          <w:i w:val="false"/>
          <w:color w:val="000000"/>
          <w:sz w:val="28"/>
        </w:rPr>
        <w:t>
       мемлекеттік мекемесінің ректоры,</w:t>
      </w:r>
    </w:p>
    <w:p>
      <w:pPr>
        <w:spacing w:after="0"/>
        <w:ind w:left="0"/>
        <w:jc w:val="both"/>
      </w:pPr>
      <w:r>
        <w:rPr>
          <w:rFonts w:ascii="Times New Roman"/>
          <w:b w:val="false"/>
          <w:i w:val="false"/>
          <w:color w:val="000000"/>
          <w:sz w:val="28"/>
        </w:rPr>
        <w:t>
       Қазақстанның еңбек сіңірген қайраткері,</w:t>
      </w:r>
    </w:p>
    <w:p>
      <w:pPr>
        <w:spacing w:after="0"/>
        <w:ind w:left="0"/>
        <w:jc w:val="both"/>
      </w:pPr>
      <w:r>
        <w:rPr>
          <w:rFonts w:ascii="Times New Roman"/>
          <w:b w:val="false"/>
          <w:i w:val="false"/>
          <w:color w:val="000000"/>
          <w:sz w:val="28"/>
        </w:rPr>
        <w:t>
       педагогика ғылымдарының кандидаты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"Тілеухан - Қазақстан Республикасының еңбек</w:t>
      </w:r>
    </w:p>
    <w:p>
      <w:pPr>
        <w:spacing w:after="0"/>
        <w:ind w:left="0"/>
        <w:jc w:val="both"/>
      </w:pPr>
      <w:r>
        <w:rPr>
          <w:rFonts w:ascii="Times New Roman"/>
          <w:b w:val="false"/>
          <w:i w:val="false"/>
          <w:color w:val="000000"/>
          <w:sz w:val="28"/>
        </w:rPr>
        <w:t>
       Бекболат Қанайұлы сіңірген әртісі, Қазақстан Республикасы</w:t>
      </w:r>
    </w:p>
    <w:p>
      <w:pPr>
        <w:spacing w:after="0"/>
        <w:ind w:left="0"/>
        <w:jc w:val="both"/>
      </w:pPr>
      <w:r>
        <w:rPr>
          <w:rFonts w:ascii="Times New Roman"/>
          <w:b w:val="false"/>
          <w:i w:val="false"/>
          <w:color w:val="000000"/>
          <w:sz w:val="28"/>
        </w:rPr>
        <w:t>
       Мемлекеттік сыйлығының лауреаты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деген жолдар тиісінше мынадай редакцияда жазылсын:</w:t>
      </w:r>
    </w:p>
    <w:bookmarkStart w:name="z57" w:id="37"/>
    <w:p>
      <w:pPr>
        <w:spacing w:after="0"/>
        <w:ind w:left="0"/>
        <w:jc w:val="both"/>
      </w:pPr>
      <w:r>
        <w:rPr>
          <w:rFonts w:ascii="Times New Roman"/>
          <w:b w:val="false"/>
          <w:i w:val="false"/>
          <w:color w:val="000000"/>
          <w:sz w:val="28"/>
        </w:rPr>
        <w:t>
       "Абдрахманов - филология ғылымдарының докторы,</w:t>
      </w:r>
    </w:p>
    <w:bookmarkEnd w:id="37"/>
    <w:p>
      <w:pPr>
        <w:spacing w:after="0"/>
        <w:ind w:left="0"/>
        <w:jc w:val="both"/>
      </w:pPr>
      <w:r>
        <w:rPr>
          <w:rFonts w:ascii="Times New Roman"/>
          <w:b w:val="false"/>
          <w:i w:val="false"/>
          <w:color w:val="000000"/>
          <w:sz w:val="28"/>
        </w:rPr>
        <w:t>
       Сауытбек Абдрахманұлы Қазақстан Республикасы Парламенті</w:t>
      </w:r>
    </w:p>
    <w:p>
      <w:pPr>
        <w:spacing w:after="0"/>
        <w:ind w:left="0"/>
        <w:jc w:val="both"/>
      </w:pPr>
      <w:r>
        <w:rPr>
          <w:rFonts w:ascii="Times New Roman"/>
          <w:b w:val="false"/>
          <w:i w:val="false"/>
          <w:color w:val="000000"/>
          <w:sz w:val="28"/>
        </w:rPr>
        <w:t>
       Мәжілісінің депутаты (келісім</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"Ахмадиев - Қазақстанның халық әртісі, "Астана</w:t>
      </w:r>
    </w:p>
    <w:p>
      <w:pPr>
        <w:spacing w:after="0"/>
        <w:ind w:left="0"/>
        <w:jc w:val="both"/>
      </w:pPr>
      <w:r>
        <w:rPr>
          <w:rFonts w:ascii="Times New Roman"/>
          <w:b w:val="false"/>
          <w:i w:val="false"/>
          <w:color w:val="000000"/>
          <w:sz w:val="28"/>
        </w:rPr>
        <w:t>
       Мұрат Абдуреимович Опера" Мемлекеттік опера және балет</w:t>
      </w:r>
    </w:p>
    <w:p>
      <w:pPr>
        <w:spacing w:after="0"/>
        <w:ind w:left="0"/>
        <w:jc w:val="both"/>
      </w:pPr>
      <w:r>
        <w:rPr>
          <w:rFonts w:ascii="Times New Roman"/>
          <w:b w:val="false"/>
          <w:i w:val="false"/>
          <w:color w:val="000000"/>
          <w:sz w:val="28"/>
        </w:rPr>
        <w:t>
       театры" коммерциялық емес акционерлік</w:t>
      </w:r>
    </w:p>
    <w:p>
      <w:pPr>
        <w:spacing w:after="0"/>
        <w:ind w:left="0"/>
        <w:jc w:val="both"/>
      </w:pPr>
      <w:r>
        <w:rPr>
          <w:rFonts w:ascii="Times New Roman"/>
          <w:b w:val="false"/>
          <w:i w:val="false"/>
          <w:color w:val="000000"/>
          <w:sz w:val="28"/>
        </w:rPr>
        <w:t>
       қоғамы директорының шығармашылық</w:t>
      </w:r>
    </w:p>
    <w:p>
      <w:pPr>
        <w:spacing w:after="0"/>
        <w:ind w:left="0"/>
        <w:jc w:val="both"/>
      </w:pPr>
      <w:r>
        <w:rPr>
          <w:rFonts w:ascii="Times New Roman"/>
          <w:b w:val="false"/>
          <w:i w:val="false"/>
          <w:color w:val="000000"/>
          <w:sz w:val="28"/>
        </w:rPr>
        <w:t>
       ұжымдар жөніндегі орынбасары (келісім</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"Әубәкірова - "Құрманғазы атындағы Қазақ ұлттық</w:t>
      </w:r>
    </w:p>
    <w:p>
      <w:pPr>
        <w:spacing w:after="0"/>
        <w:ind w:left="0"/>
        <w:jc w:val="both"/>
      </w:pPr>
      <w:r>
        <w:rPr>
          <w:rFonts w:ascii="Times New Roman"/>
          <w:b w:val="false"/>
          <w:i w:val="false"/>
          <w:color w:val="000000"/>
          <w:sz w:val="28"/>
        </w:rPr>
        <w:t>
       Жәния Яхияқызы консерваториясы" республикалық</w:t>
      </w:r>
    </w:p>
    <w:p>
      <w:pPr>
        <w:spacing w:after="0"/>
        <w:ind w:left="0"/>
        <w:jc w:val="both"/>
      </w:pPr>
      <w:r>
        <w:rPr>
          <w:rFonts w:ascii="Times New Roman"/>
          <w:b w:val="false"/>
          <w:i w:val="false"/>
          <w:color w:val="000000"/>
          <w:sz w:val="28"/>
        </w:rPr>
        <w:t>
       мемлекеттік мекемесінің ректоры,</w:t>
      </w:r>
    </w:p>
    <w:p>
      <w:pPr>
        <w:spacing w:after="0"/>
        <w:ind w:left="0"/>
        <w:jc w:val="both"/>
      </w:pPr>
      <w:r>
        <w:rPr>
          <w:rFonts w:ascii="Times New Roman"/>
          <w:b w:val="false"/>
          <w:i w:val="false"/>
          <w:color w:val="000000"/>
          <w:sz w:val="28"/>
        </w:rPr>
        <w:t>
       профессор, Қазақстан Республикасының</w:t>
      </w:r>
    </w:p>
    <w:p>
      <w:pPr>
        <w:spacing w:after="0"/>
        <w:ind w:left="0"/>
        <w:jc w:val="both"/>
      </w:pPr>
      <w:r>
        <w:rPr>
          <w:rFonts w:ascii="Times New Roman"/>
          <w:b w:val="false"/>
          <w:i w:val="false"/>
          <w:color w:val="000000"/>
          <w:sz w:val="28"/>
        </w:rPr>
        <w:t>
       халық әртісі, Қазақстан Республикасы</w:t>
      </w:r>
    </w:p>
    <w:p>
      <w:pPr>
        <w:spacing w:after="0"/>
        <w:ind w:left="0"/>
        <w:jc w:val="both"/>
      </w:pPr>
      <w:r>
        <w:rPr>
          <w:rFonts w:ascii="Times New Roman"/>
          <w:b w:val="false"/>
          <w:i w:val="false"/>
          <w:color w:val="000000"/>
          <w:sz w:val="28"/>
        </w:rPr>
        <w:t>
       Мемлекеттік сыйлығының лауреаты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"Қыдырбек - "Қазақстан композиторлар қауымдастығы"</w:t>
      </w:r>
    </w:p>
    <w:p>
      <w:pPr>
        <w:spacing w:after="0"/>
        <w:ind w:left="0"/>
        <w:jc w:val="both"/>
      </w:pPr>
      <w:r>
        <w:rPr>
          <w:rFonts w:ascii="Times New Roman"/>
          <w:b w:val="false"/>
          <w:i w:val="false"/>
          <w:color w:val="000000"/>
          <w:sz w:val="28"/>
        </w:rPr>
        <w:t>
       Балнұр Балғабекқызы қоғамдық бірлестігінің төрайымы,</w:t>
      </w:r>
    </w:p>
    <w:p>
      <w:pPr>
        <w:spacing w:after="0"/>
        <w:ind w:left="0"/>
        <w:jc w:val="both"/>
      </w:pPr>
      <w:r>
        <w:rPr>
          <w:rFonts w:ascii="Times New Roman"/>
          <w:b w:val="false"/>
          <w:i w:val="false"/>
          <w:color w:val="000000"/>
          <w:sz w:val="28"/>
        </w:rPr>
        <w:t>
       композитор, Қазақстан Республикасы</w:t>
      </w:r>
    </w:p>
    <w:p>
      <w:pPr>
        <w:spacing w:after="0"/>
        <w:ind w:left="0"/>
        <w:jc w:val="both"/>
      </w:pPr>
      <w:r>
        <w:rPr>
          <w:rFonts w:ascii="Times New Roman"/>
          <w:b w:val="false"/>
          <w:i w:val="false"/>
          <w:color w:val="000000"/>
          <w:sz w:val="28"/>
        </w:rPr>
        <w:t>
       Мемлекеттік сыйлығының лауреаты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"Мұсақожаева - "Қазақ ұлттық өнер университеті"</w:t>
      </w:r>
    </w:p>
    <w:p>
      <w:pPr>
        <w:spacing w:after="0"/>
        <w:ind w:left="0"/>
        <w:jc w:val="both"/>
      </w:pPr>
      <w:r>
        <w:rPr>
          <w:rFonts w:ascii="Times New Roman"/>
          <w:b w:val="false"/>
          <w:i w:val="false"/>
          <w:color w:val="000000"/>
          <w:sz w:val="28"/>
        </w:rPr>
        <w:t>
       Айман Қожабекқызы республикалық мемлекеттік мекемесінің</w:t>
      </w:r>
    </w:p>
    <w:p>
      <w:pPr>
        <w:spacing w:after="0"/>
        <w:ind w:left="0"/>
        <w:jc w:val="both"/>
      </w:pPr>
      <w:r>
        <w:rPr>
          <w:rFonts w:ascii="Times New Roman"/>
          <w:b w:val="false"/>
          <w:i w:val="false"/>
          <w:color w:val="000000"/>
          <w:sz w:val="28"/>
        </w:rPr>
        <w:t>
       ректоры, профессор,Қазақ КСР-інің халық</w:t>
      </w:r>
    </w:p>
    <w:p>
      <w:pPr>
        <w:spacing w:after="0"/>
        <w:ind w:left="0"/>
        <w:jc w:val="both"/>
      </w:pPr>
      <w:r>
        <w:rPr>
          <w:rFonts w:ascii="Times New Roman"/>
          <w:b w:val="false"/>
          <w:i w:val="false"/>
          <w:color w:val="000000"/>
          <w:sz w:val="28"/>
        </w:rPr>
        <w:t>
       әртісі, Қазақстан Республикасы</w:t>
      </w:r>
    </w:p>
    <w:p>
      <w:pPr>
        <w:spacing w:after="0"/>
        <w:ind w:left="0"/>
        <w:jc w:val="both"/>
      </w:pPr>
      <w:r>
        <w:rPr>
          <w:rFonts w:ascii="Times New Roman"/>
          <w:b w:val="false"/>
          <w:i w:val="false"/>
          <w:color w:val="000000"/>
          <w:sz w:val="28"/>
        </w:rPr>
        <w:t>
       Мемлекеттік сыйлығының лауреаты,</w:t>
      </w:r>
    </w:p>
    <w:p>
      <w:pPr>
        <w:spacing w:after="0"/>
        <w:ind w:left="0"/>
        <w:jc w:val="both"/>
      </w:pPr>
      <w:r>
        <w:rPr>
          <w:rFonts w:ascii="Times New Roman"/>
          <w:b w:val="false"/>
          <w:i w:val="false"/>
          <w:color w:val="000000"/>
          <w:sz w:val="28"/>
        </w:rPr>
        <w:t>
       Қазақстанның Еңбек Ері (келісім</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"Нүсіпжанова - "Т.Қ. Жүргенов атындағы Қазақ ұлттық</w:t>
      </w:r>
    </w:p>
    <w:p>
      <w:pPr>
        <w:spacing w:after="0"/>
        <w:ind w:left="0"/>
        <w:jc w:val="both"/>
      </w:pPr>
      <w:r>
        <w:rPr>
          <w:rFonts w:ascii="Times New Roman"/>
          <w:b w:val="false"/>
          <w:i w:val="false"/>
          <w:color w:val="000000"/>
          <w:sz w:val="28"/>
        </w:rPr>
        <w:t>
       Бибігүл Нұрғалиқызы өнер академиясы" республикалық</w:t>
      </w:r>
    </w:p>
    <w:p>
      <w:pPr>
        <w:spacing w:after="0"/>
        <w:ind w:left="0"/>
        <w:jc w:val="both"/>
      </w:pPr>
      <w:r>
        <w:rPr>
          <w:rFonts w:ascii="Times New Roman"/>
          <w:b w:val="false"/>
          <w:i w:val="false"/>
          <w:color w:val="000000"/>
          <w:sz w:val="28"/>
        </w:rPr>
        <w:t>
       мемлекеттік мекемесінің ректоры,</w:t>
      </w:r>
    </w:p>
    <w:p>
      <w:pPr>
        <w:spacing w:after="0"/>
        <w:ind w:left="0"/>
        <w:jc w:val="both"/>
      </w:pPr>
      <w:r>
        <w:rPr>
          <w:rFonts w:ascii="Times New Roman"/>
          <w:b w:val="false"/>
          <w:i w:val="false"/>
          <w:color w:val="000000"/>
          <w:sz w:val="28"/>
        </w:rPr>
        <w:t>
       Қазақстанның еңбек сіңірген қайраткері,</w:t>
      </w:r>
    </w:p>
    <w:p>
      <w:pPr>
        <w:spacing w:after="0"/>
        <w:ind w:left="0"/>
        <w:jc w:val="both"/>
      </w:pPr>
      <w:r>
        <w:rPr>
          <w:rFonts w:ascii="Times New Roman"/>
          <w:b w:val="false"/>
          <w:i w:val="false"/>
          <w:color w:val="000000"/>
          <w:sz w:val="28"/>
        </w:rPr>
        <w:t>
       педагогика ғылымдарының кандидаты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"Тілеухан - Қазақстан Республикасы Парламенті</w:t>
      </w:r>
    </w:p>
    <w:p>
      <w:pPr>
        <w:spacing w:after="0"/>
        <w:ind w:left="0"/>
        <w:jc w:val="both"/>
      </w:pPr>
      <w:r>
        <w:rPr>
          <w:rFonts w:ascii="Times New Roman"/>
          <w:b w:val="false"/>
          <w:i w:val="false"/>
          <w:color w:val="000000"/>
          <w:sz w:val="28"/>
        </w:rPr>
        <w:t>
       Бекболат Қанайұлы Мәжілісінің депутаты, Қазақстан</w:t>
      </w:r>
    </w:p>
    <w:p>
      <w:pPr>
        <w:spacing w:after="0"/>
        <w:ind w:left="0"/>
        <w:jc w:val="both"/>
      </w:pPr>
      <w:r>
        <w:rPr>
          <w:rFonts w:ascii="Times New Roman"/>
          <w:b w:val="false"/>
          <w:i w:val="false"/>
          <w:color w:val="000000"/>
          <w:sz w:val="28"/>
        </w:rPr>
        <w:t>
       Республикасының еңбек сіңірген әртісі,</w:t>
      </w:r>
    </w:p>
    <w:p>
      <w:pPr>
        <w:spacing w:after="0"/>
        <w:ind w:left="0"/>
        <w:jc w:val="both"/>
      </w:pPr>
      <w:r>
        <w:rPr>
          <w:rFonts w:ascii="Times New Roman"/>
          <w:b w:val="false"/>
          <w:i w:val="false"/>
          <w:color w:val="000000"/>
          <w:sz w:val="28"/>
        </w:rPr>
        <w:t>
       Қазақстан Республикасы Мемлекеттік</w:t>
      </w:r>
    </w:p>
    <w:p>
      <w:pPr>
        <w:spacing w:after="0"/>
        <w:ind w:left="0"/>
        <w:jc w:val="both"/>
      </w:pPr>
      <w:r>
        <w:rPr>
          <w:rFonts w:ascii="Times New Roman"/>
          <w:b w:val="false"/>
          <w:i w:val="false"/>
          <w:color w:val="000000"/>
          <w:sz w:val="28"/>
        </w:rPr>
        <w:t>
       сыйлығының лауреаты (келісім бойынша)";</w:t>
      </w:r>
    </w:p>
    <w:bookmarkStart w:name="z58" w:id="38"/>
    <w:p>
      <w:pPr>
        <w:spacing w:after="0"/>
        <w:ind w:left="0"/>
        <w:jc w:val="both"/>
      </w:pPr>
      <w:r>
        <w:rPr>
          <w:rFonts w:ascii="Times New Roman"/>
          <w:b w:val="false"/>
          <w:i w:val="false"/>
          <w:color w:val="000000"/>
          <w:sz w:val="28"/>
        </w:rPr>
        <w:t xml:space="preserve">
       көрсетілген Комиссияның </w:t>
      </w:r>
      <w:r>
        <w:rPr>
          <w:rFonts w:ascii="Times New Roman"/>
          <w:b w:val="false"/>
          <w:i w:val="false"/>
          <w:color w:val="000000"/>
          <w:sz w:val="28"/>
        </w:rPr>
        <w:t>құрамынан</w:t>
      </w:r>
      <w:r>
        <w:rPr>
          <w:rFonts w:ascii="Times New Roman"/>
          <w:b w:val="false"/>
          <w:i w:val="false"/>
          <w:color w:val="000000"/>
          <w:sz w:val="28"/>
        </w:rPr>
        <w:t xml:space="preserve"> И.А. Вовнянко, А.З. Смайыл</w:t>
      </w:r>
    </w:p>
    <w:bookmarkEnd w:id="38"/>
    <w:p>
      <w:pPr>
        <w:spacing w:after="0"/>
        <w:ind w:left="0"/>
        <w:jc w:val="both"/>
      </w:pPr>
      <w:r>
        <w:rPr>
          <w:rFonts w:ascii="Times New Roman"/>
          <w:b w:val="false"/>
          <w:i w:val="false"/>
          <w:color w:val="000000"/>
          <w:sz w:val="28"/>
        </w:rPr>
        <w:t>
      шығарылсын.</w:t>
      </w:r>
    </w:p>
    <w:bookmarkStart w:name="z59" w:id="39"/>
    <w:p>
      <w:pPr>
        <w:spacing w:after="0"/>
        <w:ind w:left="0"/>
        <w:jc w:val="both"/>
      </w:pPr>
      <w:r>
        <w:rPr>
          <w:rFonts w:ascii="Times New Roman"/>
          <w:b w:val="false"/>
          <w:i w:val="false"/>
          <w:color w:val="000000"/>
          <w:sz w:val="28"/>
        </w:rPr>
        <w:t xml:space="preserve">
       15. "Қазақстан Республикасы Президентінің жанында Құқықтық саясат жөніндегі кеңес құру туралы" Қазақстан Республикасы Президентінің 2002 жылғы 19 ақпандағы № 303 </w:t>
      </w:r>
      <w:r>
        <w:rPr>
          <w:rFonts w:ascii="Times New Roman"/>
          <w:b w:val="false"/>
          <w:i w:val="false"/>
          <w:color w:val="000000"/>
          <w:sz w:val="28"/>
        </w:rPr>
        <w:t>өкіміне</w:t>
      </w:r>
      <w:r>
        <w:rPr>
          <w:rFonts w:ascii="Times New Roman"/>
          <w:b w:val="false"/>
          <w:i w:val="false"/>
          <w:color w:val="000000"/>
          <w:sz w:val="28"/>
        </w:rPr>
        <w:t xml:space="preserve"> (Қазақстан Республикасының ПҮАЖ-ы, 2002 ж., № 6, 44-құжат):</w:t>
      </w:r>
    </w:p>
    <w:bookmarkEnd w:id="39"/>
    <w:bookmarkStart w:name="z60" w:id="40"/>
    <w:p>
      <w:pPr>
        <w:spacing w:after="0"/>
        <w:ind w:left="0"/>
        <w:jc w:val="both"/>
      </w:pPr>
      <w:r>
        <w:rPr>
          <w:rFonts w:ascii="Times New Roman"/>
          <w:b w:val="false"/>
          <w:i w:val="false"/>
          <w:color w:val="000000"/>
          <w:sz w:val="28"/>
        </w:rPr>
        <w:t>
       жоғарыда аталған өкіммен бекітілген Қазақстан Республикасы</w:t>
      </w:r>
    </w:p>
    <w:bookmarkEnd w:id="40"/>
    <w:p>
      <w:pPr>
        <w:spacing w:after="0"/>
        <w:ind w:left="0"/>
        <w:jc w:val="both"/>
      </w:pPr>
      <w:r>
        <w:rPr>
          <w:rFonts w:ascii="Times New Roman"/>
          <w:b w:val="false"/>
          <w:i w:val="false"/>
          <w:color w:val="000000"/>
          <w:sz w:val="28"/>
        </w:rPr>
        <w:t xml:space="preserve">
      Президентінің жанындағы Құқықтық саясат жөніндегі кеңестің </w:t>
      </w:r>
      <w:r>
        <w:rPr>
          <w:rFonts w:ascii="Times New Roman"/>
          <w:b w:val="false"/>
          <w:i w:val="false"/>
          <w:color w:val="000000"/>
          <w:sz w:val="28"/>
        </w:rPr>
        <w:t>дербес құрамына</w:t>
      </w:r>
      <w:r>
        <w:rPr>
          <w:rFonts w:ascii="Times New Roman"/>
          <w:b w:val="false"/>
          <w:i w:val="false"/>
          <w:color w:val="000000"/>
          <w:sz w:val="28"/>
        </w:rPr>
        <w:t>:</w:t>
      </w:r>
    </w:p>
    <w:p>
      <w:pPr>
        <w:spacing w:after="0"/>
        <w:ind w:left="0"/>
        <w:jc w:val="both"/>
      </w:pPr>
      <w:r>
        <w:rPr>
          <w:rFonts w:ascii="Times New Roman"/>
          <w:b w:val="false"/>
          <w:i w:val="false"/>
          <w:color w:val="000000"/>
          <w:sz w:val="28"/>
        </w:rPr>
        <w:t>
       Асанов - Қазақстан Республикасының Бас</w:t>
      </w:r>
    </w:p>
    <w:p>
      <w:pPr>
        <w:spacing w:after="0"/>
        <w:ind w:left="0"/>
        <w:jc w:val="both"/>
      </w:pPr>
      <w:r>
        <w:rPr>
          <w:rFonts w:ascii="Times New Roman"/>
          <w:b w:val="false"/>
          <w:i w:val="false"/>
          <w:color w:val="000000"/>
          <w:sz w:val="28"/>
        </w:rPr>
        <w:t>
       Жақып Қажманұлы Прокуроры, Кеңес төрағасының</w:t>
      </w:r>
    </w:p>
    <w:p>
      <w:pPr>
        <w:spacing w:after="0"/>
        <w:ind w:left="0"/>
        <w:jc w:val="both"/>
      </w:pP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Әбдіров - Қазақстан Республикасы Парламенті</w:t>
      </w:r>
    </w:p>
    <w:p>
      <w:pPr>
        <w:spacing w:after="0"/>
        <w:ind w:left="0"/>
        <w:jc w:val="both"/>
      </w:pPr>
      <w:r>
        <w:rPr>
          <w:rFonts w:ascii="Times New Roman"/>
          <w:b w:val="false"/>
          <w:i w:val="false"/>
          <w:color w:val="000000"/>
          <w:sz w:val="28"/>
        </w:rPr>
        <w:t>
       Нұрлан Мәжитұлы Мәжілісі Заңнама және сот-құқықтық</w:t>
      </w:r>
    </w:p>
    <w:p>
      <w:pPr>
        <w:spacing w:after="0"/>
        <w:ind w:left="0"/>
        <w:jc w:val="both"/>
      </w:pPr>
      <w:r>
        <w:rPr>
          <w:rFonts w:ascii="Times New Roman"/>
          <w:b w:val="false"/>
          <w:i w:val="false"/>
          <w:color w:val="000000"/>
          <w:sz w:val="28"/>
        </w:rPr>
        <w:t>
       реформа комитетінің төрағасы (келісім</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енгізілсін;</w:t>
      </w:r>
    </w:p>
    <w:bookmarkStart w:name="z61" w:id="41"/>
    <w:p>
      <w:pPr>
        <w:spacing w:after="0"/>
        <w:ind w:left="0"/>
        <w:jc w:val="both"/>
      </w:pPr>
      <w:r>
        <w:rPr>
          <w:rFonts w:ascii="Times New Roman"/>
          <w:b w:val="false"/>
          <w:i w:val="false"/>
          <w:color w:val="000000"/>
          <w:sz w:val="28"/>
        </w:rPr>
        <w:t xml:space="preserve">
       аталған Кеңестің </w:t>
      </w:r>
      <w:r>
        <w:rPr>
          <w:rFonts w:ascii="Times New Roman"/>
          <w:b w:val="false"/>
          <w:i w:val="false"/>
          <w:color w:val="000000"/>
          <w:sz w:val="28"/>
        </w:rPr>
        <w:t>құрамынан</w:t>
      </w:r>
      <w:r>
        <w:rPr>
          <w:rFonts w:ascii="Times New Roman"/>
          <w:b w:val="false"/>
          <w:i w:val="false"/>
          <w:color w:val="000000"/>
          <w:sz w:val="28"/>
        </w:rPr>
        <w:t>: А.Қ. Дауылбаев, Р.Ж. Мұқашев</w:t>
      </w:r>
    </w:p>
    <w:bookmarkEnd w:id="41"/>
    <w:p>
      <w:pPr>
        <w:spacing w:after="0"/>
        <w:ind w:left="0"/>
        <w:jc w:val="both"/>
      </w:pPr>
      <w:r>
        <w:rPr>
          <w:rFonts w:ascii="Times New Roman"/>
          <w:b w:val="false"/>
          <w:i w:val="false"/>
          <w:color w:val="000000"/>
          <w:sz w:val="28"/>
        </w:rPr>
        <w:t>
      шығарылсын.</w:t>
      </w:r>
    </w:p>
    <w:bookmarkStart w:name="z62" w:id="42"/>
    <w:p>
      <w:pPr>
        <w:spacing w:after="0"/>
        <w:ind w:left="0"/>
        <w:jc w:val="both"/>
      </w:pPr>
      <w:r>
        <w:rPr>
          <w:rFonts w:ascii="Times New Roman"/>
          <w:b w:val="false"/>
          <w:i w:val="false"/>
          <w:color w:val="000000"/>
          <w:sz w:val="28"/>
        </w:rPr>
        <w:t xml:space="preserve">
       16. "Жоғары әскери және өзге де атақтар, сыныптық шендер жөніндегі комиссияның құрамын бекіту туралы" Қазақстан Республикасы Президентінің 2002 жылғы 18 сәуірдегі № 323 </w:t>
      </w:r>
      <w:r>
        <w:rPr>
          <w:rFonts w:ascii="Times New Roman"/>
          <w:b w:val="false"/>
          <w:i w:val="false"/>
          <w:color w:val="000000"/>
          <w:sz w:val="28"/>
        </w:rPr>
        <w:t>өкіміне</w:t>
      </w:r>
      <w:r>
        <w:rPr>
          <w:rFonts w:ascii="Times New Roman"/>
          <w:b w:val="false"/>
          <w:i w:val="false"/>
          <w:color w:val="000000"/>
          <w:sz w:val="28"/>
        </w:rPr>
        <w:t xml:space="preserve"> (Қазақстан Республикасының ПҮАЖ-ы, 2004 ж., № 51, 671-құжат):</w:t>
      </w:r>
    </w:p>
    <w:bookmarkEnd w:id="42"/>
    <w:bookmarkStart w:name="z63" w:id="43"/>
    <w:p>
      <w:pPr>
        <w:spacing w:after="0"/>
        <w:ind w:left="0"/>
        <w:jc w:val="both"/>
      </w:pPr>
      <w:r>
        <w:rPr>
          <w:rFonts w:ascii="Times New Roman"/>
          <w:b w:val="false"/>
          <w:i w:val="false"/>
          <w:color w:val="000000"/>
          <w:sz w:val="28"/>
        </w:rPr>
        <w:t xml:space="preserve">
       жоғарыда аталған өкіммен бекітілген Жоғары әскери және өзге де атақтар, сыныптық шендер жөніндегі комиссияның </w:t>
      </w:r>
      <w:r>
        <w:rPr>
          <w:rFonts w:ascii="Times New Roman"/>
          <w:b w:val="false"/>
          <w:i w:val="false"/>
          <w:color w:val="000000"/>
          <w:sz w:val="28"/>
        </w:rPr>
        <w:t>құрамына</w:t>
      </w:r>
      <w:r>
        <w:rPr>
          <w:rFonts w:ascii="Times New Roman"/>
          <w:b w:val="false"/>
          <w:i w:val="false"/>
          <w:color w:val="000000"/>
          <w:sz w:val="28"/>
        </w:rPr>
        <w:t>:</w:t>
      </w:r>
    </w:p>
    <w:bookmarkEnd w:id="43"/>
    <w:p>
      <w:pPr>
        <w:spacing w:after="0"/>
        <w:ind w:left="0"/>
        <w:jc w:val="both"/>
      </w:pPr>
      <w:r>
        <w:rPr>
          <w:rFonts w:ascii="Times New Roman"/>
          <w:b w:val="false"/>
          <w:i w:val="false"/>
          <w:color w:val="000000"/>
          <w:sz w:val="28"/>
        </w:rPr>
        <w:t>
       Әбдіров - Қазақстан Республикасы Парламенті</w:t>
      </w:r>
    </w:p>
    <w:p>
      <w:pPr>
        <w:spacing w:after="0"/>
        <w:ind w:left="0"/>
        <w:jc w:val="both"/>
      </w:pPr>
      <w:r>
        <w:rPr>
          <w:rFonts w:ascii="Times New Roman"/>
          <w:b w:val="false"/>
          <w:i w:val="false"/>
          <w:color w:val="000000"/>
          <w:sz w:val="28"/>
        </w:rPr>
        <w:t>
       Нұрлан Мәжитұлы Мәжілісі Заңнама және сот-құқықтық</w:t>
      </w:r>
    </w:p>
    <w:p>
      <w:pPr>
        <w:spacing w:after="0"/>
        <w:ind w:left="0"/>
        <w:jc w:val="both"/>
      </w:pPr>
      <w:r>
        <w:rPr>
          <w:rFonts w:ascii="Times New Roman"/>
          <w:b w:val="false"/>
          <w:i w:val="false"/>
          <w:color w:val="000000"/>
          <w:sz w:val="28"/>
        </w:rPr>
        <w:t>
       реформа комитетінің төрағасы (келісім</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енгізілсін;</w:t>
      </w:r>
    </w:p>
    <w:bookmarkStart w:name="z64" w:id="44"/>
    <w:p>
      <w:pPr>
        <w:spacing w:after="0"/>
        <w:ind w:left="0"/>
        <w:jc w:val="both"/>
      </w:pPr>
      <w:r>
        <w:rPr>
          <w:rFonts w:ascii="Times New Roman"/>
          <w:b w:val="false"/>
          <w:i w:val="false"/>
          <w:color w:val="000000"/>
          <w:sz w:val="28"/>
        </w:rPr>
        <w:t xml:space="preserve">
      аталған комиссияның </w:t>
      </w:r>
      <w:r>
        <w:rPr>
          <w:rFonts w:ascii="Times New Roman"/>
          <w:b w:val="false"/>
          <w:i w:val="false"/>
          <w:color w:val="000000"/>
          <w:sz w:val="28"/>
        </w:rPr>
        <w:t>құрамынан</w:t>
      </w:r>
      <w:r>
        <w:rPr>
          <w:rFonts w:ascii="Times New Roman"/>
          <w:b w:val="false"/>
          <w:i w:val="false"/>
          <w:color w:val="000000"/>
          <w:sz w:val="28"/>
        </w:rPr>
        <w:t xml:space="preserve"> Р.Ж. Мұқашев шығарылсын.</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Күші жойылды – ҚР Президентінің 03.04.2021 </w:t>
      </w:r>
      <w:r>
        <w:rPr>
          <w:rFonts w:ascii="Times New Roman"/>
          <w:b w:val="false"/>
          <w:i w:val="false"/>
          <w:color w:val="000000"/>
          <w:sz w:val="28"/>
        </w:rPr>
        <w:t>№ 544</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Күші жойылды – ҚР Президентінің 19.05.2025 </w:t>
      </w:r>
      <w:r>
        <w:rPr>
          <w:rFonts w:ascii="Times New Roman"/>
          <w:b w:val="false"/>
          <w:i w:val="false"/>
          <w:color w:val="000000"/>
          <w:sz w:val="28"/>
        </w:rPr>
        <w:t>№ 879</w:t>
      </w:r>
      <w:r>
        <w:rPr>
          <w:rFonts w:ascii="Times New Roman"/>
          <w:b w:val="false"/>
          <w:i w:val="false"/>
          <w:color w:val="ff0000"/>
          <w:sz w:val="28"/>
        </w:rPr>
        <w:t xml:space="preserve"> Жарлығымен.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