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fc9b" w14:textId="e55f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Азия Инфрақұрылымдық Инвестициялар Банкінің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13 маусымдағы № 277 Жарлығы. Күші жойылды - Қазақстан Республикасы Президентінің 2018 жылғы 9 ақпандағы № 632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09.02.2018 </w:t>
      </w:r>
      <w:r>
        <w:rPr>
          <w:rFonts w:ascii="Times New Roman"/>
          <w:b w:val="false"/>
          <w:i w:val="false"/>
          <w:color w:val="ff0000"/>
          <w:sz w:val="28"/>
        </w:rPr>
        <w:t>№ 632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Президенті мен Үкіметі актілерінің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жинағында жариялануға тиіс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2016 жылғы 27 қаңтардағы Қазақстан Республикасының Заңымен ратификацияланған Азия Инфрақұрылымдық Инвестициялар Банкі Келісімі Баптарының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Азия Инфрақұрылымдық Инвестициялар Банкінің (бұдан әрі - Банк) Басқарушылар кеңесіне Қазақстан Республикасының өкілдері: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Ұлттық экономика министрі Сүлейменов Тимур Мұратұлы - басқарушы;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Инвестициялар және даму вице-министрі Хаиров Ерлан Қартайұлы - басқарушының орынбасары болып тағайындалсын.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Президентінің 14.03.2017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Азия Инфрақұрылымдық Инвестициялар Банкі </w:t>
      </w:r>
      <w:r>
        <w:rPr>
          <w:rFonts w:ascii="Times New Roman"/>
          <w:b w:val="false"/>
          <w:i w:val="false"/>
          <w:color w:val="000000"/>
          <w:sz w:val="28"/>
        </w:rPr>
        <w:t>Келісімі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 іске асыруға байланысты барлық мәселелер бойынша Банкпен байланысты қолдау үшін Қазақстан Республикасының Ұлттық экономика министрлігі ресми орган болып айқындалсын.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Ұлттық Банкі Қазақстан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Республикасының ұлттық валютадағы барлық қаражатының, сондай-ақ Банктің басқа да активтерінің депозитарийі ретінде тағайындалсын.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Сыртқы істер министрлігі қабылданған шешім туралы Банкті хабардар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Жарлық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