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37db" w14:textId="ed53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И.И.Роговты Қазақстан Республикасы Конституциялық Кеңесінің Төрағасы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14 маусымдағы № 280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Игорь Иванович Рогов Қазақстан Республикасы Конституциялық Кеңесінің Төрағасы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