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6260" w14:textId="d286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15 маусымдағы № 281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мен Сауд Арабиясы Корольдігі арасындағы ұстап беру туралы келісімге қол қою туралы» Қазақстан Республикасы Президентінің 2014 жылғы 5 қарашадағы № 942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68, 624-құжат):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«Асхат Қайзоллаұлы Дауылбаевқа» деген сөздер «Жақып Қажманұлы Асановқа»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мен Сауд Арабиясы Корольдігі арасындағы сотталған адамдарды беру туралы келісімге қол қою туралы» Қазақстан Республикасы Президентінің 2014 жылғы 5 қарашадағы № 943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68, 625-құжат);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«Асхат Қайзоллаұлы Дауылбаевқа» деген сөздер «Жақып Қажманұлы Асановқа»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мен Моңғолия арасындағы сотталған адамдарды беру туралы шартқа қол қою туралы» Қазақстан Республикасы Президентінің 2014 жылғы 4 желтоқсандағы № 969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74, 662-құжат):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«Асхат Қайзоллаұлы Дауылбаевқа» деген сөздер «Жақып Қажманұлы Асановқа»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«Қазақстан Республикасы мен Сербия Республикасы арасындағы ұстап беру туралы шартқа қол қою туралы» Қазақстан Республикасы Президентінің 2015 жылғы 18 тамыздағы № 66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43, 310-құжат):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«Асхат Қайзоллаұлы Дауылбаевқа» деген сөздер «Жақып Қажманұлы Асановқа»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«Қазақстан Республикасы мен Сербия Республикасы арасындағы қылмыстық істер бойынша құқықтық көмек туралы шартқа қол қою туралы» Қазақстан Республикасы Президентінің 2015 жылғы 20 тамыздағы № 70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44, 329-құжат):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«Асхат Қайзоллаұлы Дауылбаевқа» деген сөздер «Жақып Қажманұлы Асановқа»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«Қазақстан Республикасы мен Сербия Республикасы арасындағы сотталған адамдарды беру туралы шартқа қол қою туралы» Қазақстан Республикасы Президентінің 2015 жылғы 20 тамыздағы № 71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45, 345-құжат):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«Асхат Қайзоллаұлы Дауылбаевқа» деген сөздер «Жақып Қажманұлы Асановқа»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