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05ea" w14:textId="dbc0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саяси қызметшілердің жұмысын бағалауды жүргізетін уәкілетті адамдардың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4 шілдедегі № 295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Республикасының Заңы 33-бабының 2-тармағына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Президентінің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саяси қызметшілердің жұмысын бағалауды жүргізетін уәкілетті адамдардың тізбесі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саяси қызметшілердің жұмысын бағалауды</w:t>
      </w:r>
      <w:r>
        <w:br/>
      </w:r>
      <w:r>
        <w:rPr>
          <w:rFonts w:ascii="Times New Roman"/>
          <w:b/>
          <w:i w:val="false"/>
          <w:color w:val="000000"/>
        </w:rPr>
        <w:t>жүргізетін уәкілетті адамдардың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өзгерістер енгізілді - ҚР Президентінің 31.10.2016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04.11.2016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6-т.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қараңыз); 14.03.2017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орыс тіліндегі мәтінге өзгеріс енгізілді, мемлекеттік тілдегі мәтін өзгермейді – ҚР Президентінің 05.05.2017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04.08.2018 </w:t>
      </w:r>
      <w:r>
        <w:rPr>
          <w:rFonts w:ascii="Times New Roman"/>
          <w:b w:val="false"/>
          <w:i w:val="false"/>
          <w:color w:val="ff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22.07.2019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; 02.05.2020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5-тармақтан қараңыз);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енгізіледі); 14.06.2022 </w:t>
      </w:r>
      <w:r>
        <w:rPr>
          <w:rFonts w:ascii="Times New Roman"/>
          <w:b w:val="false"/>
          <w:i w:val="false"/>
          <w:color w:val="ff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; 02.01.2023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19.01.23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05.06.2023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енгізіледі); 13.06.2024 </w:t>
      </w:r>
      <w:r>
        <w:rPr>
          <w:rFonts w:ascii="Times New Roman"/>
          <w:b w:val="false"/>
          <w:i w:val="false"/>
          <w:color w:val="ff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(01.07.2024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енгізіледі); 12.02.2025 </w:t>
      </w:r>
      <w:r>
        <w:rPr>
          <w:rFonts w:ascii="Times New Roman"/>
          <w:b w:val="false"/>
          <w:i w:val="false"/>
          <w:color w:val="ff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(06.01.2025 бастап қолданысқа </w:t>
      </w:r>
      <w:r>
        <w:rPr>
          <w:rFonts w:ascii="Times New Roman"/>
          <w:b w:val="false"/>
          <w:i w:val="false"/>
          <w:color w:val="ff0000"/>
          <w:sz w:val="28"/>
        </w:rPr>
        <w:t>енгізіледі</w:t>
      </w:r>
      <w:r>
        <w:rPr>
          <w:rFonts w:ascii="Times New Roman"/>
          <w:b w:val="false"/>
          <w:i w:val="false"/>
          <w:color w:val="ff0000"/>
          <w:sz w:val="28"/>
        </w:rPr>
        <w:t>) Жарлықтарымен.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саяси қызметшілер лауазымдары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жүргізетін уәкілетті адам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Орталық сайлау комиссиясының Төрағасы, Төрағаның орынбасары, хатшысы мен мүшелері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 бағаланбайды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Премьер-Министрі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кеңесшісі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Әкімшілігінің Басшысы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Әкімшілігі Басшысының бірінші орынбасары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Қауіпсіздік Кеңесінің Хатшысы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Жоғарғы Соты Кеңесінің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Бас Прокуроры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комитетінің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Сыртқы істер министрі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Қорғаныс министрі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және Өкілетті елшілері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ұйымдар жанындағы Қазақстан Республикасының Тұрақты өкілдері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ұйымдар жанындағы Қазақстан Республикасының Өкілетті өкілдері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көмекшілері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кеңесшілері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бірінші орынбасары мен орынбасарлары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не оның тапсырмасы бойынша Қазақстан Республикасының Премьер-Министрі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тікелей бағалайтын адамдарды қоспағанда, Қазақстан Республикасының Президенті тағайындайтын орталық және жергілікті атқарушы органдардың мемлекеттік саяси қызметшілері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не оның тапсырмасы бойынша Қазақстан Республикасының Премьер-Министрі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тікелей бағалайтын адамдарды қоспағанда, Қазақстан Республикасының Президенті тағайындайтын Қазақстан Республикасының Президентіне тікелей бағынатын және есеп беретін мемлекеттік органдардың мемлекеттік саяси қызметшілері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не оның тапсырмасы бойынша Қазақстан Республикасы Президенті Әкімшілігінің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арнаулы өкілдері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не оның тапсырмасы бойынша Қазақстан Республикасы Президенті Әкімшілігінің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Архивінің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Тұңғыш Президенті - Елбасы кітапханасының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жанындағы "Орталық коммуникациялар қызметі" республикалық мемлекеттік мекемесінің директоры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не оның тапсырмасы бойынша Қазақстан Республикасы Президенті Әкімшілігінің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және Қазақстан Республикасының Премьер-Министрі тағайындайтын мемлекеттік саяси қызметшілер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Премьер-Министрі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тағайындайтын министрдің бірінші орынбасарлары мен орынбасарларын қоспағанда, Қазақстан Республикасы министрлерінің бірінші орынбасарлары мен орынбасарлары (вице-министрлер)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Премьер-Министрі тиісті Қазақстан Республикасы министрінің ұсынысы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Парламентінің Палаталары тағайындайтын Қазақстан Республикасы Жоғары аудиторлық палатасының мүшелері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Әкімшілігінің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Іс Басқармасы ведомстволарының басшылары және олардың орынбасарлары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Әкімшілігінің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Архиві директорының орынбасарлары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Тұңғыш Президентінің Музейі директорының орынбасарлары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Әкімшілігінің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Әкімшілігінің Басшысы тағайындайтын Қазақстан Республикасы Президенті Әкімшілігі құрылымдық бөлімшелерінің басшылары, олардың орынбасарлары және Қазақстан Республикасы Президенті Әкімшілігінің өзге де құрылымдық бөлімшелері басшыларының орынбасарлары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Әкімшілігінің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Әкімшілігі құрылымдық бөлімшелерінің мемлекеттік инспекторлары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Әкімшілігінің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Облыстар, республикалық маңызы бар қалалар, астана әкімдерінің бірінші орынбасарлары, орынбасарлары және аппараттарының басшылары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қалалардың, астананың әкімдері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әкімшілік орталығы болып табылатын қалалардың, облыстық маңызы бар қалалардың, облыстар аудандарының әкімдері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әкімдері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Қалалардағы аудандардың әкімдері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әкімдері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Парламентінің Сенаты аппаратының басшысы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Сенатының Төрағасы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Парламентінің Мәжілісі аппаратының басшысы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Мәжілісінің Төрағасы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Конституциялық Соты аппаратының басшысы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Конституциялық Сотының Төрағасы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Сот әкімшілігінің басшысы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не оның тапсырмасы бойынша Қазақстан Республикасы Президенті Әкімшілігінің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Жоғары Сот Кеңесінің хатшысы – Аппарат басшысы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не оның тапсырмасы бойынша Қазақстан Республикасы Президенті Әкімшілігінің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Парламентінің Сенаты аппараты басшысының орынбасарлары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Парламентінің Сенаты аппараты басшысының ұсынысы бойынша Қазақстан Республикасы Парламенті Сенатының Төрағасы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Парламентінің Мәжілісі аппараты басшысының орынбасарлары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Парламентінің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Мәжілісі аппараты басшысының ұсынысы бойынша Қазақстан Республикасы Парламенті Мәжілісінің Төрағасы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Конституциялық Соты аппараты басшысының орынбасарлары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Конституциялық Соты аппараты басшысының ұсынысы бойынша Қазақстан Республикасы Конституциялық Сотының Төрағасы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Сот әкімшілігі басшысының орынбасарлары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Сот әкімшілігі басшысының ұсынысы бойынша Қазақстан Республикасы Жоғарғы Сотының Төрағасы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