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9e94" w14:textId="8a59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жүйесін одан әрі дамыту шаралары туралы" Қазақстан Республикасы Президентінің 2013 жылғы 31 желтоқсандағы № 720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2016 жылғы 18 шілдедегі № 300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Президенті мен Үкіметі актілерінің </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Республикасының құқық қорғау жүйесін одан әрі дамыту шаралары туралы» Қазақстан Республикасы Президентінің 2013 жылғы 31 желтоқсандағы № 720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77, 1000-құжат)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аталған Жарлықпен мақұлданған Қазақстан Республикасы құқық қорғау органдарының кадр саясаты </w:t>
      </w:r>
      <w:r>
        <w:rPr>
          <w:rFonts w:ascii="Times New Roman"/>
          <w:b w:val="false"/>
          <w:i w:val="false"/>
          <w:color w:val="000000"/>
          <w:sz w:val="28"/>
        </w:rPr>
        <w:t>тұжырымдамасында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«Тұжырымдаманы іске асыру құралдары» деген </w:t>
      </w:r>
      <w:r>
        <w:rPr>
          <w:rFonts w:ascii="Times New Roman"/>
          <w:b w:val="false"/>
          <w:i w:val="false"/>
          <w:color w:val="000000"/>
          <w:sz w:val="28"/>
        </w:rPr>
        <w:t>2.7-бөлімде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Тұжырымдаманың ережелері құқық қорғау органдарында қызмет өткерудің мәселелері бойынша қолданыстағы нормативтік құқықтық актілерді жетілдіру және жаңаларын әзірлеу, кадр саясатын іске асырушы субъектілердің функциялары мен жауапкершілігін өзгерту арқылы іске асырылатын болады.».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осы Жарлықтан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