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e20" w14:textId="a6d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Париж келісіміне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20 шілдедегі № 301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2005 жылғы 30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істер министрі Ерлан Әбілфайызұлы Ыдырысов Қазақстан Республикасы атынан Париж келісіміне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