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acbc7" w14:textId="60acb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 заңнамасының кейбір нормаларын қолдануға мораторий енгізу туралы" Қазақстан Республикасы Президентінің 2016 жылғы 6 мамырдағы № 248 Жарлығына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2016 жылғы 18 тамыздағы № 308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ЕТЕМІН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"Жер заңнамасының кейбір нормаларын қолдануға мораторий енгізу туралы" Қазақстан Республикасы Президентінің 2016 жылғы 6 мамырдағы № 248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2016 ж., № 27, 150-құжат)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"2016" деген цифрлар "2021" деген цифрларға ауыстырылсын.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Осы Жарлық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