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7a41" w14:textId="2cf7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Ұжымдық қауіпсіздік туралы шарт ұйымына мүше мемлекеттер үшін әскери кадрлар даярлау туралы келісімді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26 тамыздағы № 310 Жарлығы.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2005 жылғы 23 маусымда Мәскеу қаласында жасалған Ұжымдық қауіпсіздік туралы шарт ұйымына мүше мемлекеттер үшін әскери кадрлар даярлау туралы келісімді (бұдан әрі - Келісім)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Қорғаныс министрлігі, Қазақстан Республикасының Ішкі істер министрлігі, Қазақстан Республикасының Бас прокуратурасы, Қазақстан Республикасының Ұлттық қауіпсіздік комитеті, Қазақстан Республикасының Мемлекеттік күзет қызметі Келісімді орындауға уәкілетті мемлекеттік органдар болып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Президентінің 18.09.2019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Ұжымдық қауіпсіздік туралы шарт ұйымының Бас хатшысын қабылданған шешім туралы хабардар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