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1075" w14:textId="74d1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И.Н. Тасмағамбетовті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323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Иманғали Нұрғалиұлы Тасмағамбетов Қазақстан Республикасы Премьер-Министрінің орынбасары болып 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