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f3086" w14:textId="77f30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Н.Б. Ермекбаевты Қазақстан Республикасының Дін істері және азаматтық қоғам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2016 жылғы 13 қыркүйектегі № 332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Нұрлан Байұзақұлы Ермекбаев Қазақстан Республикасының Дін істері және азаматтық қоғам министрі болып тағайындалсын, ол Қазақстан Республикасы Президентінің көмекшісі – Қауіпсіздік Кеңесінің хатшысы қызметінен босатылсын.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 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 Президенті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