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7d0" w14:textId="e9d3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Т.С. Донақовты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333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Талғат Советбекұлы Донақов Қазақстан Республикасы Президентінің Әкімшілігі Басшысының орынбасары болып 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