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6b96" w14:textId="e4e6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Ж.Қ.Түймебаевты Оңтүстік Қазақстан облысының әкімі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2016 жылғы 7 қазандағы № 353 Жарлығы</w:t>
      </w:r>
    </w:p>
    <w:p>
      <w:pPr>
        <w:spacing w:after="0"/>
        <w:ind w:left="0"/>
        <w:jc w:val="both"/>
      </w:pPr>
      <w:r>
        <w:rPr>
          <w:rFonts w:ascii="Times New Roman"/>
          <w:b w:val="false"/>
          <w:i w:val="false"/>
          <w:color w:val="000000"/>
          <w:sz w:val="28"/>
        </w:rPr>
        <w:t>
      Жансейіт Қансейітұлы Түймебаев Оңтүстік Қазақстан облысының әкімі болып тағайындалсын, ол Қазақстан Республикасының Түрік Республикасындағы Төтенше және өкілетті елшісі қызметінен, Қазақстан Республикасының Албания Республикасындағы Төтенше және өкілетті елшісі міндетін қоса атқарудан босатылсын.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