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31ff" w14:textId="d5b3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өзгерістер мен толықтыруларды енгізу туралы</w:t>
      </w:r>
    </w:p>
    <w:p>
      <w:pPr>
        <w:spacing w:after="0"/>
        <w:ind w:left="0"/>
        <w:jc w:val="both"/>
      </w:pPr>
      <w:r>
        <w:rPr>
          <w:rFonts w:ascii="Times New Roman"/>
          <w:b w:val="false"/>
          <w:i w:val="false"/>
          <w:color w:val="000000"/>
          <w:sz w:val="28"/>
        </w:rPr>
        <w:t>Қазақстан Республикасы Президентінің 2016 жылғы 10 қазандағы № 357 Жарлығы.</w:t>
      </w:r>
    </w:p>
    <w:p>
      <w:pPr>
        <w:spacing w:after="0"/>
        <w:ind w:left="0"/>
        <w:jc w:val="both"/>
      </w:pPr>
      <w:r>
        <w:rPr>
          <w:rFonts w:ascii="Times New Roman"/>
          <w:b w:val="false"/>
          <w:i w:val="false"/>
          <w:color w:val="000000"/>
          <w:sz w:val="28"/>
        </w:rPr>
        <w:t>
      Қазақстан Республикасының Президенті</w:t>
      </w:r>
    </w:p>
    <w:p>
      <w:pPr>
        <w:spacing w:after="0"/>
        <w:ind w:left="0"/>
        <w:jc w:val="both"/>
      </w:pPr>
      <w:r>
        <w:rPr>
          <w:rFonts w:ascii="Times New Roman"/>
          <w:b w:val="false"/>
          <w:i w:val="false"/>
          <w:color w:val="000000"/>
          <w:sz w:val="28"/>
        </w:rPr>
        <w:t xml:space="preserve">
      мен Үкіметі актілерінің жинағында </w:t>
      </w:r>
    </w:p>
    <w:p>
      <w:pPr>
        <w:spacing w:after="0"/>
        <w:ind w:left="0"/>
        <w:jc w:val="both"/>
      </w:pP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Қазақстан Республикасы Президентінің жанындағы консультативтік-кеңесші және өзге де органдардың қызметі мәселелері бойынша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10 қазандағы</w:t>
            </w:r>
            <w:r>
              <w:br/>
            </w:r>
            <w:r>
              <w:rPr>
                <w:rFonts w:ascii="Times New Roman"/>
                <w:b w:val="false"/>
                <w:i w:val="false"/>
                <w:color w:val="000000"/>
                <w:sz w:val="20"/>
              </w:rPr>
              <w:t>№ 357 Жарлығымен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Президентінің кейбір актілеріне</w:t>
      </w:r>
      <w:r>
        <w:br/>
      </w:r>
      <w:r>
        <w:rPr>
          <w:rFonts w:ascii="Times New Roman"/>
          <w:b/>
          <w:i w:val="false"/>
          <w:color w:val="000000"/>
        </w:rPr>
        <w:t>Қазақстан Республикасы Президентінің жанындағы</w:t>
      </w:r>
      <w:r>
        <w:br/>
      </w:r>
      <w:r>
        <w:rPr>
          <w:rFonts w:ascii="Times New Roman"/>
          <w:b/>
          <w:i w:val="false"/>
          <w:color w:val="000000"/>
        </w:rPr>
        <w:t>консультативтік-кеңесші және өзге де органдардың қызметі</w:t>
      </w:r>
      <w:r>
        <w:br/>
      </w:r>
      <w:r>
        <w:rPr>
          <w:rFonts w:ascii="Times New Roman"/>
          <w:b/>
          <w:i w:val="false"/>
          <w:color w:val="000000"/>
        </w:rPr>
        <w:t>мәселелері бойынша</w:t>
      </w:r>
      <w:r>
        <w:br/>
      </w:r>
      <w:r>
        <w:rPr>
          <w:rFonts w:ascii="Times New Roman"/>
          <w:b/>
          <w:i w:val="false"/>
          <w:color w:val="000000"/>
        </w:rPr>
        <w:t>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2000 ж., № 43, 503-құжат):</w:t>
      </w:r>
    </w:p>
    <w:bookmarkEnd w:id="4"/>
    <w:bookmarkStart w:name="z7" w:id="5"/>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"Қазақстан Республикасы Президенті Әкімшілігі Басшысының орынбасары" деген </w:t>
      </w:r>
      <w:r>
        <w:rPr>
          <w:rFonts w:ascii="Times New Roman"/>
          <w:b w:val="false"/>
          <w:i w:val="false"/>
          <w:color w:val="000000"/>
          <w:sz w:val="28"/>
        </w:rPr>
        <w:t>жолдан</w:t>
      </w:r>
      <w:r>
        <w:rPr>
          <w:rFonts w:ascii="Times New Roman"/>
          <w:b w:val="false"/>
          <w:i w:val="false"/>
          <w:color w:val="000000"/>
          <w:sz w:val="28"/>
        </w:rPr>
        <w:t xml:space="preserve"> кейін мынадай мазмұндағы жолмен толықтырылсын:</w:t>
      </w:r>
    </w:p>
    <w:bookmarkEnd w:id="6"/>
    <w:bookmarkStart w:name="z9" w:id="7"/>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w:t>
      </w:r>
    </w:p>
    <w:bookmarkEnd w:id="7"/>
    <w:bookmarkStart w:name="z10" w:id="8"/>
    <w:p>
      <w:pPr>
        <w:spacing w:after="0"/>
        <w:ind w:left="0"/>
        <w:jc w:val="both"/>
      </w:pPr>
      <w:r>
        <w:rPr>
          <w:rFonts w:ascii="Times New Roman"/>
          <w:b w:val="false"/>
          <w:i w:val="false"/>
          <w:color w:val="000000"/>
          <w:sz w:val="28"/>
        </w:rPr>
        <w:t>
      мына:</w:t>
      </w:r>
    </w:p>
    <w:bookmarkEnd w:id="8"/>
    <w:bookmarkStart w:name="z11" w:id="9"/>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 Мемлекеттік қызмет істері министрі</w:t>
      </w:r>
      <w:r>
        <w:rPr>
          <w:rFonts w:ascii="Times New Roman"/>
          <w:b w:val="false"/>
          <w:i w:val="false"/>
          <w:color w:val="000000"/>
          <w:sz w:val="28"/>
        </w:rPr>
        <w:t>", "</w:t>
      </w:r>
      <w:r>
        <w:rPr>
          <w:rFonts w:ascii="Times New Roman"/>
          <w:b w:val="false"/>
          <w:i w:val="false"/>
          <w:color w:val="000000"/>
          <w:sz w:val="28"/>
        </w:rPr>
        <w:t>Қазақстан Республикасы Мемлекеттік қызмет істері министрлігінің Сыбайлас жемқорлыққа қарсы іс-қимыл ұлттық бюросының төрағасы</w:t>
      </w:r>
      <w:r>
        <w:rPr>
          <w:rFonts w:ascii="Times New Roman"/>
          <w:b w:val="false"/>
          <w:i w:val="false"/>
          <w:color w:val="000000"/>
          <w:sz w:val="28"/>
        </w:rPr>
        <w:t>" деген жолдар алып тасталсын.</w:t>
      </w:r>
    </w:p>
    <w:bookmarkEnd w:id="9"/>
    <w:bookmarkStart w:name="z12" w:id="10"/>
    <w:p>
      <w:pPr>
        <w:spacing w:after="0"/>
        <w:ind w:left="0"/>
        <w:jc w:val="both"/>
      </w:pPr>
      <w:r>
        <w:rPr>
          <w:rFonts w:ascii="Times New Roman"/>
          <w:b w:val="false"/>
          <w:i w:val="false"/>
          <w:color w:val="000000"/>
          <w:sz w:val="28"/>
        </w:rPr>
        <w:t xml:space="preserve">
      2. "Қазақстан Республикасы Тұңғыш Президентінің - Елбасының Мемлекеттік бейбітшілік және прогресс сыйлығының мәселелері" Қазақстан Республикасы Президентінің 2001 жылғы 28 қыркүйектегі № 691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2001 ж., № 32, 421-құжат):</w:t>
      </w:r>
    </w:p>
    <w:bookmarkEnd w:id="10"/>
    <w:bookmarkStart w:name="z13" w:id="1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Тұңғыш Президентінің - Елбасының Мемлекеттік бейбітшілік және прогресс сыйлығын беру жөніндегі комиссияның </w:t>
      </w:r>
      <w:r>
        <w:rPr>
          <w:rFonts w:ascii="Times New Roman"/>
          <w:b w:val="false"/>
          <w:i w:val="false"/>
          <w:color w:val="000000"/>
          <w:sz w:val="28"/>
        </w:rPr>
        <w:t>дербес құрамына</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Әйтімова - Қазақстан Республикасы Парламенті</w:t>
      </w:r>
    </w:p>
    <w:p>
      <w:pPr>
        <w:spacing w:after="0"/>
        <w:ind w:left="0"/>
        <w:jc w:val="both"/>
      </w:pPr>
      <w:r>
        <w:rPr>
          <w:rFonts w:ascii="Times New Roman"/>
          <w:b w:val="false"/>
          <w:i w:val="false"/>
          <w:color w:val="000000"/>
          <w:sz w:val="28"/>
        </w:rPr>
        <w:t>
      Бірғаным Сарықызы Сенатының Әлеуметтік-мәдени даму және</w:t>
      </w:r>
    </w:p>
    <w:p>
      <w:pPr>
        <w:spacing w:after="0"/>
        <w:ind w:left="0"/>
        <w:jc w:val="both"/>
      </w:pPr>
      <w:r>
        <w:rPr>
          <w:rFonts w:ascii="Times New Roman"/>
          <w:b w:val="false"/>
          <w:i w:val="false"/>
          <w:color w:val="000000"/>
          <w:sz w:val="28"/>
        </w:rPr>
        <w:t>
       ғылым комитетінің төрайымы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Бейсенбаев - Қазақстан Республикасы Парламенті</w:t>
      </w:r>
    </w:p>
    <w:p>
      <w:pPr>
        <w:spacing w:after="0"/>
        <w:ind w:left="0"/>
        <w:jc w:val="both"/>
      </w:pPr>
      <w:r>
        <w:rPr>
          <w:rFonts w:ascii="Times New Roman"/>
          <w:b w:val="false"/>
          <w:i w:val="false"/>
          <w:color w:val="000000"/>
          <w:sz w:val="28"/>
        </w:rPr>
        <w:t>
      Асқар Асанұлы Сенатының Экономикалық саясат,</w:t>
      </w:r>
    </w:p>
    <w:p>
      <w:pPr>
        <w:spacing w:after="0"/>
        <w:ind w:left="0"/>
        <w:jc w:val="both"/>
      </w:pPr>
      <w:r>
        <w:rPr>
          <w:rFonts w:ascii="Times New Roman"/>
          <w:b w:val="false"/>
          <w:i w:val="false"/>
          <w:color w:val="000000"/>
          <w:sz w:val="28"/>
        </w:rPr>
        <w:t>
       инновациялық даму және кәсіпкерлік</w:t>
      </w:r>
    </w:p>
    <w:p>
      <w:pPr>
        <w:spacing w:after="0"/>
        <w:ind w:left="0"/>
        <w:jc w:val="both"/>
      </w:pPr>
      <w:r>
        <w:rPr>
          <w:rFonts w:ascii="Times New Roman"/>
          <w:b w:val="false"/>
          <w:i w:val="false"/>
          <w:color w:val="000000"/>
          <w:sz w:val="28"/>
        </w:rPr>
        <w:t>
       комитетінің төрағасы (келісім бойынша)</w:t>
      </w:r>
    </w:p>
    <w:p>
      <w:pPr>
        <w:spacing w:after="0"/>
        <w:ind w:left="0"/>
        <w:jc w:val="both"/>
      </w:pPr>
      <w:r>
        <w:rPr>
          <w:rFonts w:ascii="Times New Roman"/>
          <w:b w:val="false"/>
          <w:i w:val="false"/>
          <w:color w:val="000000"/>
          <w:sz w:val="28"/>
        </w:rPr>
        <w:t>
      енгізілсін;</w:t>
      </w:r>
    </w:p>
    <w:bookmarkStart w:name="z14" w:id="12"/>
    <w:p>
      <w:pPr>
        <w:spacing w:after="0"/>
        <w:ind w:left="0"/>
        <w:jc w:val="both"/>
      </w:pP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"Оразалин - Қазақстан Республикасы Парламенті</w:t>
      </w:r>
    </w:p>
    <w:p>
      <w:pPr>
        <w:spacing w:after="0"/>
        <w:ind w:left="0"/>
        <w:jc w:val="both"/>
      </w:pPr>
      <w:r>
        <w:rPr>
          <w:rFonts w:ascii="Times New Roman"/>
          <w:b w:val="false"/>
          <w:i w:val="false"/>
          <w:color w:val="000000"/>
          <w:sz w:val="28"/>
        </w:rPr>
        <w:t>
      Нұрлан Мырқасымұлы Сенатының депутаты (келісім бойынша)"</w:t>
      </w:r>
    </w:p>
    <w:bookmarkStart w:name="z15" w:id="13"/>
    <w:p>
      <w:pPr>
        <w:spacing w:after="0"/>
        <w:ind w:left="0"/>
        <w:jc w:val="both"/>
      </w:pPr>
      <w:r>
        <w:rPr>
          <w:rFonts w:ascii="Times New Roman"/>
          <w:b w:val="false"/>
          <w:i w:val="false"/>
          <w:color w:val="000000"/>
          <w:sz w:val="28"/>
        </w:rPr>
        <w:t>
      деген жол мынадай редакцияда жазылсын:</w:t>
      </w:r>
    </w:p>
    <w:bookmarkEnd w:id="13"/>
    <w:p>
      <w:pPr>
        <w:spacing w:after="0"/>
        <w:ind w:left="0"/>
        <w:jc w:val="both"/>
      </w:pPr>
      <w:r>
        <w:rPr>
          <w:rFonts w:ascii="Times New Roman"/>
          <w:b w:val="false"/>
          <w:i w:val="false"/>
          <w:color w:val="000000"/>
          <w:sz w:val="28"/>
        </w:rPr>
        <w:t>
      "Оразалин - Қазақстан Жазушылар одағы басқармасының</w:t>
      </w:r>
    </w:p>
    <w:p>
      <w:pPr>
        <w:spacing w:after="0"/>
        <w:ind w:left="0"/>
        <w:jc w:val="both"/>
      </w:pPr>
      <w:r>
        <w:rPr>
          <w:rFonts w:ascii="Times New Roman"/>
          <w:b w:val="false"/>
          <w:i w:val="false"/>
          <w:color w:val="000000"/>
          <w:sz w:val="28"/>
        </w:rPr>
        <w:t>
      Нұрлан Мырқасымұлы төрағасы, Қазақстан Республикасының еңбек</w:t>
      </w:r>
    </w:p>
    <w:p>
      <w:pPr>
        <w:spacing w:after="0"/>
        <w:ind w:left="0"/>
        <w:jc w:val="both"/>
      </w:pPr>
      <w:r>
        <w:rPr>
          <w:rFonts w:ascii="Times New Roman"/>
          <w:b w:val="false"/>
          <w:i w:val="false"/>
          <w:color w:val="000000"/>
          <w:sz w:val="28"/>
        </w:rPr>
        <w:t>
       сіңірген қайраткері (келісім бойынша)";</w:t>
      </w:r>
    </w:p>
    <w:bookmarkStart w:name="z16" w:id="14"/>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Т.Ж. Абайділдин, А.Қ. Бижанов шығарылсын.</w:t>
      </w:r>
    </w:p>
    <w:bookmarkEnd w:id="14"/>
    <w:bookmarkStart w:name="z17" w:id="15"/>
    <w:p>
      <w:pPr>
        <w:spacing w:after="0"/>
        <w:ind w:left="0"/>
        <w:jc w:val="both"/>
      </w:pPr>
      <w:r>
        <w:rPr>
          <w:rFonts w:ascii="Times New Roman"/>
          <w:b w:val="false"/>
          <w:i w:val="false"/>
          <w:color w:val="000000"/>
          <w:sz w:val="28"/>
        </w:rPr>
        <w:t xml:space="preserve">
       3.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2002 ж., № 10, 92-құжат):</w:t>
      </w:r>
    </w:p>
    <w:bookmarkEnd w:id="15"/>
    <w:bookmarkStart w:name="z18" w:id="1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іс-қимыл мәселелері жөніндегі комиссия туралы ереженің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мынадай редакцияда жазылсын:</w:t>
      </w:r>
    </w:p>
    <w:bookmarkEnd w:id="16"/>
    <w:bookmarkStart w:name="z19" w:id="17"/>
    <w:p>
      <w:pPr>
        <w:spacing w:after="0"/>
        <w:ind w:left="0"/>
        <w:jc w:val="both"/>
      </w:pPr>
      <w:r>
        <w:rPr>
          <w:rFonts w:ascii="Times New Roman"/>
          <w:b w:val="false"/>
          <w:i w:val="false"/>
          <w:color w:val="000000"/>
          <w:sz w:val="28"/>
        </w:rPr>
        <w:t>
       "Комиссия құрамына лауазымы бойынша Қазақстан Республикасы Президенті Әкімшілігі Басшысының екі орынбасары, Қазақстан Республикасының Бас Прокуроры, Қазақстан Республикасы Ұлттық қауіпсіздік комитетінің Төрағасы, Республикалық бюджеттің атқарылуын бақылау жөніндегі есеп комитетінің төрағасы, Қазақстан Республикасының Мемлекеттік қызмет істері және сыбайлас жемқорлыққа қарсы іс-қимыл агенттігінің төрағасы, Қазақстан Республикасының Ішкі істер министрі, Қазақстан Республикасының Әділет министрі, Қазақстан Республикасының Қаржы министрі, келісім бойынша - Қазақстан Республикасы Парламенті Сенатының Конституциялық заңнама, сот жүйесі және құқық қорғау органдары, Қазақстан Республикасы Парламенті Мәжілісінің заңнама және сот-құқықтық реформа комитеттерінің төрағалары кіреді.".</w:t>
      </w:r>
    </w:p>
    <w:bookmarkEnd w:id="17"/>
    <w:bookmarkStart w:name="z20" w:id="18"/>
    <w:p>
      <w:pPr>
        <w:spacing w:after="0"/>
        <w:ind w:left="0"/>
        <w:jc w:val="both"/>
      </w:pPr>
      <w:r>
        <w:rPr>
          <w:rFonts w:ascii="Times New Roman"/>
          <w:b w:val="false"/>
          <w:i w:val="false"/>
          <w:color w:val="000000"/>
          <w:sz w:val="28"/>
        </w:rPr>
        <w:t xml:space="preserve">
       4. "Қазақстан Республикасы Президентінің жанындағы Адам құқықтары жөніндегі комиссия туралы" Қазақстан Республикасы Президентінің 2003 жылғы 19 наурыздағы № 1042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2003 ж., № 11, 125-құжат):</w:t>
      </w:r>
    </w:p>
    <w:bookmarkEnd w:id="18"/>
    <w:bookmarkStart w:name="z21" w:id="1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Адам құқықтары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19"/>
    <w:p>
      <w:pPr>
        <w:spacing w:after="0"/>
        <w:ind w:left="0"/>
        <w:jc w:val="both"/>
      </w:pPr>
      <w:r>
        <w:rPr>
          <w:rFonts w:ascii="Times New Roman"/>
          <w:b w:val="false"/>
          <w:i w:val="false"/>
          <w:color w:val="000000"/>
          <w:sz w:val="28"/>
        </w:rPr>
        <w:t>
      Байжанов - Қазақстан Республикасы Бас</w:t>
      </w:r>
    </w:p>
    <w:p>
      <w:pPr>
        <w:spacing w:after="0"/>
        <w:ind w:left="0"/>
        <w:jc w:val="both"/>
      </w:pPr>
      <w:r>
        <w:rPr>
          <w:rFonts w:ascii="Times New Roman"/>
          <w:b w:val="false"/>
          <w:i w:val="false"/>
          <w:color w:val="000000"/>
          <w:sz w:val="28"/>
        </w:rPr>
        <w:t>
      Ұлан Сапарұлы прокуратурасының жанындағы Құқық</w:t>
      </w:r>
    </w:p>
    <w:p>
      <w:pPr>
        <w:spacing w:after="0"/>
        <w:ind w:left="0"/>
        <w:jc w:val="both"/>
      </w:pPr>
      <w:r>
        <w:rPr>
          <w:rFonts w:ascii="Times New Roman"/>
          <w:b w:val="false"/>
          <w:i w:val="false"/>
          <w:color w:val="000000"/>
          <w:sz w:val="28"/>
        </w:rPr>
        <w:t>
       қорғау органдары академиясының 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Бекетаев - Қазақстан Республикасының Әділет</w:t>
      </w:r>
    </w:p>
    <w:p>
      <w:pPr>
        <w:spacing w:after="0"/>
        <w:ind w:left="0"/>
        <w:jc w:val="both"/>
      </w:pPr>
      <w:r>
        <w:rPr>
          <w:rFonts w:ascii="Times New Roman"/>
          <w:b w:val="false"/>
          <w:i w:val="false"/>
          <w:color w:val="000000"/>
          <w:sz w:val="28"/>
        </w:rPr>
        <w:t>
      Марат Бақытжанұлы министрі,</w:t>
      </w:r>
    </w:p>
    <w:p>
      <w:pPr>
        <w:spacing w:after="0"/>
        <w:ind w:left="0"/>
        <w:jc w:val="both"/>
      </w:pPr>
      <w:r>
        <w:rPr>
          <w:rFonts w:ascii="Times New Roman"/>
          <w:b w:val="false"/>
          <w:i w:val="false"/>
          <w:color w:val="000000"/>
          <w:sz w:val="28"/>
        </w:rPr>
        <w:t>
      Волкова - "Медиалайф" қоғамдық қорының директоры</w:t>
      </w:r>
    </w:p>
    <w:p>
      <w:pPr>
        <w:spacing w:after="0"/>
        <w:ind w:left="0"/>
        <w:jc w:val="both"/>
      </w:pPr>
      <w:r>
        <w:rPr>
          <w:rFonts w:ascii="Times New Roman"/>
          <w:b w:val="false"/>
          <w:i w:val="false"/>
          <w:color w:val="000000"/>
          <w:sz w:val="28"/>
        </w:rPr>
        <w:t>
      Ольга Александровна (келісім бойынша),</w:t>
      </w:r>
    </w:p>
    <w:p>
      <w:pPr>
        <w:spacing w:after="0"/>
        <w:ind w:left="0"/>
        <w:jc w:val="both"/>
      </w:pPr>
      <w:r>
        <w:rPr>
          <w:rFonts w:ascii="Times New Roman"/>
          <w:b w:val="false"/>
          <w:i w:val="false"/>
          <w:color w:val="000000"/>
          <w:sz w:val="28"/>
        </w:rPr>
        <w:t>
      Ермекбаев - Қазақстан Республикасының Дін істері және</w:t>
      </w:r>
    </w:p>
    <w:p>
      <w:pPr>
        <w:spacing w:after="0"/>
        <w:ind w:left="0"/>
        <w:jc w:val="both"/>
      </w:pPr>
      <w:r>
        <w:rPr>
          <w:rFonts w:ascii="Times New Roman"/>
          <w:b w:val="false"/>
          <w:i w:val="false"/>
          <w:color w:val="000000"/>
          <w:sz w:val="28"/>
        </w:rPr>
        <w:t>
      Нұрлан Байзақұлы азаматтық қоғам министрі,</w:t>
      </w:r>
    </w:p>
    <w:p>
      <w:pPr>
        <w:spacing w:after="0"/>
        <w:ind w:left="0"/>
        <w:jc w:val="both"/>
      </w:pPr>
      <w:r>
        <w:rPr>
          <w:rFonts w:ascii="Times New Roman"/>
          <w:b w:val="false"/>
          <w:i w:val="false"/>
          <w:color w:val="000000"/>
          <w:sz w:val="28"/>
        </w:rPr>
        <w:t>
      Сман - "Тұран-Астана" университетінің</w:t>
      </w:r>
    </w:p>
    <w:p>
      <w:pPr>
        <w:spacing w:after="0"/>
        <w:ind w:left="0"/>
        <w:jc w:val="both"/>
      </w:pPr>
      <w:r>
        <w:rPr>
          <w:rFonts w:ascii="Times New Roman"/>
          <w:b w:val="false"/>
          <w:i w:val="false"/>
          <w:color w:val="000000"/>
          <w:sz w:val="28"/>
        </w:rPr>
        <w:t>
      Айсана Сманқызы азаматтық-құқық пәндері кафедрасының</w:t>
      </w:r>
    </w:p>
    <w:p>
      <w:pPr>
        <w:spacing w:after="0"/>
        <w:ind w:left="0"/>
        <w:jc w:val="both"/>
      </w:pPr>
      <w:r>
        <w:rPr>
          <w:rFonts w:ascii="Times New Roman"/>
          <w:b w:val="false"/>
          <w:i w:val="false"/>
          <w:color w:val="000000"/>
          <w:sz w:val="28"/>
        </w:rPr>
        <w:t>
       профессоры (келісім бойынша)</w:t>
      </w:r>
    </w:p>
    <w:p>
      <w:pPr>
        <w:spacing w:after="0"/>
        <w:ind w:left="0"/>
        <w:jc w:val="both"/>
      </w:pPr>
      <w:r>
        <w:rPr>
          <w:rFonts w:ascii="Times New Roman"/>
          <w:b w:val="false"/>
          <w:i w:val="false"/>
          <w:color w:val="000000"/>
          <w:sz w:val="28"/>
        </w:rPr>
        <w:t>
      енгізілсін;</w:t>
      </w:r>
    </w:p>
    <w:bookmarkStart w:name="z22" w:id="20"/>
    <w:p>
      <w:pPr>
        <w:spacing w:after="0"/>
        <w:ind w:left="0"/>
        <w:jc w:val="both"/>
      </w:pP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"Әйтімова - Қазақстан Республикасы Парламенті</w:t>
      </w:r>
    </w:p>
    <w:p>
      <w:pPr>
        <w:spacing w:after="0"/>
        <w:ind w:left="0"/>
        <w:jc w:val="both"/>
      </w:pPr>
      <w:r>
        <w:rPr>
          <w:rFonts w:ascii="Times New Roman"/>
          <w:b w:val="false"/>
          <w:i w:val="false"/>
          <w:color w:val="000000"/>
          <w:sz w:val="28"/>
        </w:rPr>
        <w:t>
      Бірғаным Сарықызы Сенатының депутаты (келісім бойынша)",</w:t>
      </w:r>
    </w:p>
    <w:bookmarkStart w:name="z23" w:id="21"/>
    <w:p>
      <w:pPr>
        <w:spacing w:after="0"/>
        <w:ind w:left="0"/>
        <w:jc w:val="both"/>
      </w:pPr>
      <w:r>
        <w:rPr>
          <w:rFonts w:ascii="Times New Roman"/>
          <w:b w:val="false"/>
          <w:i w:val="false"/>
          <w:color w:val="000000"/>
          <w:sz w:val="28"/>
        </w:rPr>
        <w:t>
      деген жол мынадай редакцияда жазылсын:</w:t>
      </w:r>
    </w:p>
    <w:bookmarkEnd w:id="21"/>
    <w:p>
      <w:pPr>
        <w:spacing w:after="0"/>
        <w:ind w:left="0"/>
        <w:jc w:val="both"/>
      </w:pPr>
      <w:r>
        <w:rPr>
          <w:rFonts w:ascii="Times New Roman"/>
          <w:b w:val="false"/>
          <w:i w:val="false"/>
          <w:color w:val="000000"/>
          <w:sz w:val="28"/>
        </w:rPr>
        <w:t>
      "Әйтімова - Қазақстан Республикасы Парламенті</w:t>
      </w:r>
    </w:p>
    <w:p>
      <w:pPr>
        <w:spacing w:after="0"/>
        <w:ind w:left="0"/>
        <w:jc w:val="both"/>
      </w:pPr>
      <w:r>
        <w:rPr>
          <w:rFonts w:ascii="Times New Roman"/>
          <w:b w:val="false"/>
          <w:i w:val="false"/>
          <w:color w:val="000000"/>
          <w:sz w:val="28"/>
        </w:rPr>
        <w:t>
      Бірғаным Сарықызы Сенатының Әлеуметтік-мәдени даму және</w:t>
      </w:r>
    </w:p>
    <w:p>
      <w:pPr>
        <w:spacing w:after="0"/>
        <w:ind w:left="0"/>
        <w:jc w:val="both"/>
      </w:pPr>
      <w:r>
        <w:rPr>
          <w:rFonts w:ascii="Times New Roman"/>
          <w:b w:val="false"/>
          <w:i w:val="false"/>
          <w:color w:val="000000"/>
          <w:sz w:val="28"/>
        </w:rPr>
        <w:t>
       ғылым комитетінің төрайымы (келісім</w:t>
      </w:r>
    </w:p>
    <w:p>
      <w:pPr>
        <w:spacing w:after="0"/>
        <w:ind w:left="0"/>
        <w:jc w:val="both"/>
      </w:pPr>
      <w:r>
        <w:rPr>
          <w:rFonts w:ascii="Times New Roman"/>
          <w:b w:val="false"/>
          <w:i w:val="false"/>
          <w:color w:val="000000"/>
          <w:sz w:val="28"/>
        </w:rPr>
        <w:t>
       бойынша)";</w:t>
      </w:r>
    </w:p>
    <w:bookmarkStart w:name="z24" w:id="22"/>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Б.М. Имашев, А. Мұхамедиұлы, Е.Н. Нұрғалиева, Е.Ә. Оңғарбаев, А.С. Соловьева шығарылсын.</w:t>
      </w:r>
    </w:p>
    <w:bookmarkEnd w:id="22"/>
    <w:bookmarkStart w:name="z25" w:id="23"/>
    <w:p>
      <w:pPr>
        <w:spacing w:after="0"/>
        <w:ind w:left="0"/>
        <w:jc w:val="both"/>
      </w:pPr>
      <w:r>
        <w:rPr>
          <w:rFonts w:ascii="Times New Roman"/>
          <w:b w:val="false"/>
          <w:i w:val="false"/>
          <w:color w:val="000000"/>
          <w:sz w:val="28"/>
        </w:rPr>
        <w:t xml:space="preserve">
       5. "Қазақстан Республикасы Президентінің жанындағы Әйелдер істері және отбасылық-демографиялық саясат жөніндегі ұлттық комиссия туралы" Қазақстан Республикасы Президентінің 2006 жылғы 1 ақпандағы № 56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5, 39-құжат):</w:t>
      </w:r>
    </w:p>
    <w:bookmarkEnd w:id="23"/>
    <w:bookmarkStart w:name="z26" w:id="2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Әйелдер істері және отбасылық-демографиялық саясат жөніндегі ұлттық комиссияның </w:t>
      </w:r>
      <w:r>
        <w:rPr>
          <w:rFonts w:ascii="Times New Roman"/>
          <w:b w:val="false"/>
          <w:i w:val="false"/>
          <w:color w:val="000000"/>
          <w:sz w:val="28"/>
        </w:rPr>
        <w:t>құрамына</w:t>
      </w:r>
      <w:r>
        <w:rPr>
          <w:rFonts w:ascii="Times New Roman"/>
          <w:b w:val="false"/>
          <w:i w:val="false"/>
          <w:color w:val="000000"/>
          <w:sz w:val="28"/>
        </w:rPr>
        <w:t>:</w:t>
      </w:r>
    </w:p>
    <w:bookmarkEnd w:id="24"/>
    <w:p>
      <w:pPr>
        <w:spacing w:after="0"/>
        <w:ind w:left="0"/>
        <w:jc w:val="both"/>
      </w:pPr>
      <w:r>
        <w:rPr>
          <w:rFonts w:ascii="Times New Roman"/>
          <w:b w:val="false"/>
          <w:i w:val="false"/>
          <w:color w:val="000000"/>
          <w:sz w:val="28"/>
        </w:rPr>
        <w:t>
      Баспаева - "Астана Опера" Мемлекеттік опера және</w:t>
      </w:r>
    </w:p>
    <w:p>
      <w:pPr>
        <w:spacing w:after="0"/>
        <w:ind w:left="0"/>
        <w:jc w:val="both"/>
      </w:pPr>
      <w:r>
        <w:rPr>
          <w:rFonts w:ascii="Times New Roman"/>
          <w:b w:val="false"/>
          <w:i w:val="false"/>
          <w:color w:val="000000"/>
          <w:sz w:val="28"/>
        </w:rPr>
        <w:t>
      Мәдина Қуандыққызы балет театры балетінің жетекші солисі</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Егімбаева - "Астана ЭКСПО-2017" ұлттық</w:t>
      </w:r>
    </w:p>
    <w:p>
      <w:pPr>
        <w:spacing w:after="0"/>
        <w:ind w:left="0"/>
        <w:jc w:val="both"/>
      </w:pPr>
      <w:r>
        <w:rPr>
          <w:rFonts w:ascii="Times New Roman"/>
          <w:b w:val="false"/>
          <w:i w:val="false"/>
          <w:color w:val="000000"/>
          <w:sz w:val="28"/>
        </w:rPr>
        <w:t>
      Майя Ерболатқызы Компаниясы" АҚ басқарушы директоры</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Бақытбек - Қазақстан Республикасы Парламенті</w:t>
      </w:r>
    </w:p>
    <w:p>
      <w:pPr>
        <w:spacing w:after="0"/>
        <w:ind w:left="0"/>
        <w:jc w:val="both"/>
      </w:pPr>
      <w:r>
        <w:rPr>
          <w:rFonts w:ascii="Times New Roman"/>
          <w:b w:val="false"/>
          <w:i w:val="false"/>
          <w:color w:val="000000"/>
          <w:sz w:val="28"/>
        </w:rPr>
        <w:t>
      Смағұл Мәжілісінің депутаты (келісім бойынша),</w:t>
      </w:r>
    </w:p>
    <w:p>
      <w:pPr>
        <w:spacing w:after="0"/>
        <w:ind w:left="0"/>
        <w:jc w:val="both"/>
      </w:pPr>
      <w:r>
        <w:rPr>
          <w:rFonts w:ascii="Times New Roman"/>
          <w:b w:val="false"/>
          <w:i w:val="false"/>
          <w:color w:val="000000"/>
          <w:sz w:val="28"/>
        </w:rPr>
        <w:t>
      Унжакова - Қазақстан Республикасы Парламенті</w:t>
      </w:r>
    </w:p>
    <w:p>
      <w:pPr>
        <w:spacing w:after="0"/>
        <w:ind w:left="0"/>
        <w:jc w:val="both"/>
      </w:pPr>
      <w:r>
        <w:rPr>
          <w:rFonts w:ascii="Times New Roman"/>
          <w:b w:val="false"/>
          <w:i w:val="false"/>
          <w:color w:val="000000"/>
          <w:sz w:val="28"/>
        </w:rPr>
        <w:t>
      Ирина Сергеевна Мәжілісінің депутаты (келісім бойынша)</w:t>
      </w:r>
    </w:p>
    <w:p>
      <w:pPr>
        <w:spacing w:after="0"/>
        <w:ind w:left="0"/>
        <w:jc w:val="both"/>
      </w:pPr>
      <w:r>
        <w:rPr>
          <w:rFonts w:ascii="Times New Roman"/>
          <w:b w:val="false"/>
          <w:i w:val="false"/>
          <w:color w:val="000000"/>
          <w:sz w:val="28"/>
        </w:rPr>
        <w:t>
      енгізілсін;</w:t>
      </w:r>
    </w:p>
    <w:bookmarkStart w:name="z27" w:id="25"/>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Қ.Т. Әбілдина, М.М. Бортник, А. Мүкей, Ж.Қ. Омарбекова шығарылсын.</w:t>
      </w:r>
    </w:p>
    <w:bookmarkEnd w:id="25"/>
    <w:bookmarkStart w:name="z28" w:id="26"/>
    <w:p>
      <w:pPr>
        <w:spacing w:after="0"/>
        <w:ind w:left="0"/>
        <w:jc w:val="both"/>
      </w:pPr>
      <w:r>
        <w:rPr>
          <w:rFonts w:ascii="Times New Roman"/>
          <w:b w:val="false"/>
          <w:i w:val="false"/>
          <w:color w:val="000000"/>
          <w:sz w:val="28"/>
        </w:rPr>
        <w:t xml:space="preserve">
       6. "Қазақстан Республикасы Президентінің жанындағы Кешірім жасау мәселелері жөніндегі комиссия туралы" Қазақстан Республикасы Президентінің 2006 жылғы 5 шілдедегі № 140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25, 254-құжат):</w:t>
      </w:r>
    </w:p>
    <w:bookmarkEnd w:id="26"/>
    <w:bookmarkStart w:name="z29" w:id="2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Кешірім жасау мәселелері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27"/>
    <w:p>
      <w:pPr>
        <w:spacing w:after="0"/>
        <w:ind w:left="0"/>
        <w:jc w:val="both"/>
      </w:pPr>
      <w:r>
        <w:rPr>
          <w:rFonts w:ascii="Times New Roman"/>
          <w:b w:val="false"/>
          <w:i w:val="false"/>
          <w:color w:val="000000"/>
          <w:sz w:val="28"/>
        </w:rPr>
        <w:t>
      Донақов - Қазақстан Республикасы Президентінің</w:t>
      </w:r>
    </w:p>
    <w:p>
      <w:pPr>
        <w:spacing w:after="0"/>
        <w:ind w:left="0"/>
        <w:jc w:val="both"/>
      </w:pPr>
      <w:r>
        <w:rPr>
          <w:rFonts w:ascii="Times New Roman"/>
          <w:b w:val="false"/>
          <w:i w:val="false"/>
          <w:color w:val="000000"/>
          <w:sz w:val="28"/>
        </w:rPr>
        <w:t>
      Талғат Советбекұлы Әкімшілігі Басшысының орынбасары,</w:t>
      </w:r>
    </w:p>
    <w:p>
      <w:pPr>
        <w:spacing w:after="0"/>
        <w:ind w:left="0"/>
        <w:jc w:val="both"/>
      </w:pP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
      енгізілсін;</w:t>
      </w:r>
    </w:p>
    <w:bookmarkStart w:name="z30" w:id="28"/>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xml:space="preserve"> М.Б. Бекетаев шығарылсын;</w:t>
      </w:r>
    </w:p>
    <w:bookmarkEnd w:id="28"/>
    <w:bookmarkStart w:name="z31" w:id="2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Кешірім жасау мәселелері жөніндегі комиссия туралы ереженің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29"/>
    <w:bookmarkStart w:name="z32" w:id="30"/>
    <w:p>
      <w:pPr>
        <w:spacing w:after="0"/>
        <w:ind w:left="0"/>
        <w:jc w:val="both"/>
      </w:pPr>
      <w:r>
        <w:rPr>
          <w:rFonts w:ascii="Times New Roman"/>
          <w:b w:val="false"/>
          <w:i w:val="false"/>
          <w:color w:val="000000"/>
          <w:sz w:val="28"/>
        </w:rPr>
        <w:t>
       "11. Комиссияның отырыстарына Қазақстан Республикасы Жоғарғы Сотының Төрағасы, Жоғарғы Соттың қадағалау сот алқаларының төрағалары, Ұлттық қауіпсіздік комитетінің, Қазақстан Республикасының Мемлекеттік қызмет істері және сыбайлас жемқорлыққа қарсы іс-қимыл агенттігінің төрағалары, Ішкі істер, Әділет министрлері немесе олардың орынбасарлары, Қаржы министрлігінің Мемлекеттік кірістер комитетінің төрағасы қатысып, талқыланатын мәселелер бойынша сөз сөйлей 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Күші жойылды – ҚР Президентінің 03.01.2024 </w:t>
      </w:r>
      <w:r>
        <w:rPr>
          <w:rFonts w:ascii="Times New Roman"/>
          <w:b w:val="false"/>
          <w:i w:val="false"/>
          <w:color w:val="000000"/>
          <w:sz w:val="28"/>
        </w:rPr>
        <w:t>№ 429</w:t>
      </w:r>
      <w:r>
        <w:rPr>
          <w:rFonts w:ascii="Times New Roman"/>
          <w:b w:val="false"/>
          <w:i w:val="false"/>
          <w:color w:val="ff0000"/>
          <w:sz w:val="28"/>
        </w:rPr>
        <w:t xml:space="preserve"> (алғашқы ресми жарияланған күнінен кейiн қолданысқа енгізіледі)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Президентінің 30.05.2023 </w:t>
      </w:r>
      <w:r>
        <w:rPr>
          <w:rFonts w:ascii="Times New Roman"/>
          <w:b w:val="false"/>
          <w:i w:val="false"/>
          <w:color w:val="000000"/>
          <w:sz w:val="28"/>
        </w:rPr>
        <w:t>№ 238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3" w:id="31"/>
    <w:p>
      <w:pPr>
        <w:spacing w:after="0"/>
        <w:ind w:left="0"/>
        <w:jc w:val="both"/>
      </w:pPr>
      <w:r>
        <w:rPr>
          <w:rFonts w:ascii="Times New Roman"/>
          <w:b w:val="false"/>
          <w:i w:val="false"/>
          <w:color w:val="000000"/>
          <w:sz w:val="28"/>
        </w:rPr>
        <w:t xml:space="preserve">
      9.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w:t>
      </w:r>
    </w:p>
    <w:bookmarkEnd w:id="31"/>
    <w:bookmarkStart w:name="z44" w:id="32"/>
    <w:p>
      <w:pPr>
        <w:spacing w:after="0"/>
        <w:ind w:left="0"/>
        <w:jc w:val="both"/>
      </w:pPr>
      <w:r>
        <w:rPr>
          <w:rFonts w:ascii="Times New Roman"/>
          <w:b w:val="false"/>
          <w:i w:val="false"/>
          <w:color w:val="000000"/>
          <w:sz w:val="28"/>
        </w:rPr>
        <w:t xml:space="preserve">
      жоғарыда аталған Жарлықпен бекітілген Мемлекеттік рәміздер және ведомстволық және оларға теңестірілген өзге де наградалар геральдикасы мәселелері жөніндегі республикалық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2"/>
    <w:bookmarkStart w:name="z45" w:id="33"/>
    <w:p>
      <w:pPr>
        <w:spacing w:after="0"/>
        <w:ind w:left="0"/>
        <w:jc w:val="both"/>
      </w:pPr>
      <w:r>
        <w:rPr>
          <w:rFonts w:ascii="Times New Roman"/>
          <w:b w:val="false"/>
          <w:i w:val="false"/>
          <w:color w:val="000000"/>
          <w:sz w:val="28"/>
        </w:rPr>
        <w:t>
      "Қазақстан Республикасы Мәдениет және спорт министрлігінің жауапты хатшысы, хатшы" деген жолдан кейін мынадай мазмұндағы жолмен толықтырылсын:</w:t>
      </w:r>
    </w:p>
    <w:bookmarkEnd w:id="33"/>
    <w:bookmarkStart w:name="z46" w:id="34"/>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w:t>
      </w:r>
    </w:p>
    <w:bookmarkEnd w:id="34"/>
    <w:bookmarkStart w:name="z47" w:id="35"/>
    <w:p>
      <w:pPr>
        <w:spacing w:after="0"/>
        <w:ind w:left="0"/>
        <w:jc w:val="both"/>
      </w:pPr>
      <w:r>
        <w:rPr>
          <w:rFonts w:ascii="Times New Roman"/>
          <w:b w:val="false"/>
          <w:i w:val="false"/>
          <w:color w:val="000000"/>
          <w:sz w:val="28"/>
        </w:rPr>
        <w:t>
      "Қазақстан Республикасы Мемлекеттік қызмет істері министрі" деген жол алып тасталсын.</w:t>
      </w:r>
    </w:p>
    <w:bookmarkEnd w:id="35"/>
    <w:bookmarkStart w:name="z48" w:id="36"/>
    <w:p>
      <w:pPr>
        <w:spacing w:after="0"/>
        <w:ind w:left="0"/>
        <w:jc w:val="both"/>
      </w:pPr>
      <w:r>
        <w:rPr>
          <w:rFonts w:ascii="Times New Roman"/>
          <w:b w:val="false"/>
          <w:i w:val="false"/>
          <w:color w:val="000000"/>
          <w:sz w:val="28"/>
        </w:rPr>
        <w:t xml:space="preserve">
      10.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19, 319-құжат):</w:t>
      </w:r>
    </w:p>
    <w:bookmarkEnd w:id="36"/>
    <w:bookmarkStart w:name="z49" w:id="3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Кадр саясаты жөніндегі ұлттық комиссияның </w:t>
      </w:r>
      <w:r>
        <w:rPr>
          <w:rFonts w:ascii="Times New Roman"/>
          <w:b w:val="false"/>
          <w:i w:val="false"/>
          <w:color w:val="000000"/>
          <w:sz w:val="28"/>
        </w:rPr>
        <w:t>лауазымдық құрамында</w:t>
      </w:r>
      <w:r>
        <w:rPr>
          <w:rFonts w:ascii="Times New Roman"/>
          <w:b w:val="false"/>
          <w:i w:val="false"/>
          <w:color w:val="000000"/>
          <w:sz w:val="28"/>
        </w:rPr>
        <w:t>:</w:t>
      </w:r>
    </w:p>
    <w:bookmarkEnd w:id="37"/>
    <w:bookmarkStart w:name="z50" w:id="38"/>
    <w:p>
      <w:pPr>
        <w:spacing w:after="0"/>
        <w:ind w:left="0"/>
        <w:jc w:val="both"/>
      </w:pPr>
      <w:r>
        <w:rPr>
          <w:rFonts w:ascii="Times New Roman"/>
          <w:b w:val="false"/>
          <w:i w:val="false"/>
          <w:color w:val="000000"/>
          <w:sz w:val="28"/>
        </w:rPr>
        <w:t xml:space="preserve">
      "Қазақстан Республикасы Мемлекеттік қызмет істері министрі"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38"/>
    <w:bookmarkStart w:name="z51" w:id="39"/>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w:t>
      </w:r>
    </w:p>
    <w:bookmarkEnd w:id="39"/>
    <w:bookmarkStart w:name="z52" w:id="40"/>
    <w:p>
      <w:pPr>
        <w:spacing w:after="0"/>
        <w:ind w:left="0"/>
        <w:jc w:val="both"/>
      </w:pPr>
      <w:r>
        <w:rPr>
          <w:rFonts w:ascii="Times New Roman"/>
          <w:b w:val="false"/>
          <w:i w:val="false"/>
          <w:color w:val="000000"/>
          <w:sz w:val="28"/>
        </w:rPr>
        <w:t xml:space="preserve">
      жоғарыда аталған Жарлықпен бекітілген облыстың, астананың, республикалық маңызы бар қаланың кадр комиссиясының үлгілік </w:t>
      </w:r>
      <w:r>
        <w:rPr>
          <w:rFonts w:ascii="Times New Roman"/>
          <w:b w:val="false"/>
          <w:i w:val="false"/>
          <w:color w:val="000000"/>
          <w:sz w:val="28"/>
        </w:rPr>
        <w:t>лауазымдық құрамында</w:t>
      </w:r>
      <w:r>
        <w:rPr>
          <w:rFonts w:ascii="Times New Roman"/>
          <w:b w:val="false"/>
          <w:i w:val="false"/>
          <w:color w:val="000000"/>
          <w:sz w:val="28"/>
        </w:rPr>
        <w:t>:</w:t>
      </w:r>
    </w:p>
    <w:bookmarkEnd w:id="40"/>
    <w:bookmarkStart w:name="z53" w:id="41"/>
    <w:p>
      <w:pPr>
        <w:spacing w:after="0"/>
        <w:ind w:left="0"/>
        <w:jc w:val="both"/>
      </w:pPr>
      <w:r>
        <w:rPr>
          <w:rFonts w:ascii="Times New Roman"/>
          <w:b w:val="false"/>
          <w:i w:val="false"/>
          <w:color w:val="000000"/>
          <w:sz w:val="28"/>
        </w:rPr>
        <w:t xml:space="preserve">
      "Қазақстан Республикасы Мемлекеттік қызмет істері министрлігінің аумақтық органының басшысы" деген </w:t>
      </w:r>
      <w:r>
        <w:rPr>
          <w:rFonts w:ascii="Times New Roman"/>
          <w:b w:val="false"/>
          <w:i w:val="false"/>
          <w:color w:val="000000"/>
          <w:sz w:val="28"/>
        </w:rPr>
        <w:t>жол</w:t>
      </w:r>
      <w:r>
        <w:rPr>
          <w:rFonts w:ascii="Times New Roman"/>
          <w:b w:val="false"/>
          <w:i w:val="false"/>
          <w:color w:val="000000"/>
          <w:sz w:val="28"/>
        </w:rPr>
        <w:t xml:space="preserve"> мынадай редакцияда жазылсын:</w:t>
      </w:r>
    </w:p>
    <w:bookmarkEnd w:id="41"/>
    <w:bookmarkStart w:name="z54" w:id="42"/>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аумақтық органының басшысы".</w:t>
      </w:r>
    </w:p>
    <w:bookmarkEnd w:id="42"/>
    <w:bookmarkStart w:name="z55" w:id="43"/>
    <w:p>
      <w:pPr>
        <w:spacing w:after="0"/>
        <w:ind w:left="0"/>
        <w:jc w:val="both"/>
      </w:pPr>
      <w:r>
        <w:rPr>
          <w:rFonts w:ascii="Times New Roman"/>
          <w:b w:val="false"/>
          <w:i w:val="false"/>
          <w:color w:val="000000"/>
          <w:sz w:val="28"/>
        </w:rPr>
        <w:t xml:space="preserve">
      11. "Қазақстан Республикасының құқық қорғау органдарындағы кадр саясатының кейбір мәселелері туралы" Қазақстан Республикасы Президентінің 2013 жылғы 3 сәуірдегі № 537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24, 379-құжат):</w:t>
      </w:r>
    </w:p>
    <w:bookmarkEnd w:id="43"/>
    <w:bookmarkStart w:name="z56" w:id="4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Республикасының құқық қорғау органдарындағы кадр саясаты мәселелері жөніндегі комиссияның </w:t>
      </w:r>
      <w:r>
        <w:rPr>
          <w:rFonts w:ascii="Times New Roman"/>
          <w:b w:val="false"/>
          <w:i w:val="false"/>
          <w:color w:val="000000"/>
          <w:sz w:val="28"/>
        </w:rPr>
        <w:t>құрамына</w:t>
      </w:r>
      <w:r>
        <w:rPr>
          <w:rFonts w:ascii="Times New Roman"/>
          <w:b w:val="false"/>
          <w:i w:val="false"/>
          <w:color w:val="000000"/>
          <w:sz w:val="28"/>
        </w:rPr>
        <w:t>:</w:t>
      </w:r>
    </w:p>
    <w:bookmarkEnd w:id="44"/>
    <w:bookmarkStart w:name="z57" w:id="45"/>
    <w:p>
      <w:pPr>
        <w:spacing w:after="0"/>
        <w:ind w:left="0"/>
        <w:jc w:val="both"/>
      </w:pPr>
      <w:r>
        <w:rPr>
          <w:rFonts w:ascii="Times New Roman"/>
          <w:b w:val="false"/>
          <w:i w:val="false"/>
          <w:color w:val="000000"/>
          <w:sz w:val="28"/>
        </w:rPr>
        <w:t>
      "Қазақстан Республикасы Ұлттық қауіпсіздік комитетінің Төрағасы" деген жолдан кейін мынадай мазмұндағы жолмен толықтырылсын:</w:t>
      </w:r>
    </w:p>
    <w:bookmarkEnd w:id="45"/>
    <w:bookmarkStart w:name="z58" w:id="46"/>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w:t>
      </w:r>
    </w:p>
    <w:bookmarkEnd w:id="46"/>
    <w:bookmarkStart w:name="z59" w:id="47"/>
    <w:p>
      <w:pPr>
        <w:spacing w:after="0"/>
        <w:ind w:left="0"/>
        <w:jc w:val="both"/>
      </w:pPr>
      <w:r>
        <w:rPr>
          <w:rFonts w:ascii="Times New Roman"/>
          <w:b w:val="false"/>
          <w:i w:val="false"/>
          <w:color w:val="000000"/>
          <w:sz w:val="28"/>
        </w:rPr>
        <w:t>
      "Қазақстан Республикасының Мемлекеттік қызмет істері министрлігі жанындағы Қоғамдық кеңестің төрағасы (келісім бойынша)" деген жол мынадай редакцияда жазылсын:</w:t>
      </w:r>
    </w:p>
    <w:bookmarkEnd w:id="47"/>
    <w:bookmarkStart w:name="z60" w:id="48"/>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 жанындағы Қоғамдық кеңестің төрағасы (келісім бойынша)";</w:t>
      </w:r>
    </w:p>
    <w:bookmarkEnd w:id="48"/>
    <w:bookmarkStart w:name="z61" w:id="49"/>
    <w:p>
      <w:pPr>
        <w:spacing w:after="0"/>
        <w:ind w:left="0"/>
        <w:jc w:val="both"/>
      </w:pPr>
      <w:r>
        <w:rPr>
          <w:rFonts w:ascii="Times New Roman"/>
          <w:b w:val="false"/>
          <w:i w:val="false"/>
          <w:color w:val="000000"/>
          <w:sz w:val="28"/>
        </w:rPr>
        <w:t>
      "Қазақстан Республикасы Мемлекеттік қызмет істері министрі" деген жол алып тасталсын.</w:t>
      </w:r>
    </w:p>
    <w:bookmarkEnd w:id="49"/>
    <w:bookmarkStart w:name="z62" w:id="50"/>
    <w:p>
      <w:pPr>
        <w:spacing w:after="0"/>
        <w:ind w:left="0"/>
        <w:jc w:val="both"/>
      </w:pPr>
      <w:r>
        <w:rPr>
          <w:rFonts w:ascii="Times New Roman"/>
          <w:b w:val="false"/>
          <w:i w:val="false"/>
          <w:color w:val="000000"/>
          <w:sz w:val="28"/>
        </w:rPr>
        <w:t xml:space="preserve">
      12.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2, 6-құжат):</w:t>
      </w:r>
    </w:p>
    <w:bookmarkEnd w:id="50"/>
    <w:bookmarkStart w:name="z63" w:id="5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әдебиет пен өнер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әдебиет секциясында</w:t>
      </w:r>
      <w:r>
        <w:rPr>
          <w:rFonts w:ascii="Times New Roman"/>
          <w:b w:val="false"/>
          <w:i w:val="false"/>
          <w:color w:val="000000"/>
          <w:sz w:val="28"/>
        </w:rPr>
        <w:t>:</w:t>
      </w:r>
    </w:p>
    <w:bookmarkStart w:name="z65" w:id="52"/>
    <w:p>
      <w:pPr>
        <w:spacing w:after="0"/>
        <w:ind w:left="0"/>
        <w:jc w:val="both"/>
      </w:pPr>
      <w:r>
        <w:rPr>
          <w:rFonts w:ascii="Times New Roman"/>
          <w:b w:val="false"/>
          <w:i w:val="false"/>
          <w:color w:val="000000"/>
          <w:sz w:val="28"/>
        </w:rPr>
        <w:t>
      мына:</w:t>
      </w:r>
    </w:p>
    <w:bookmarkEnd w:id="52"/>
    <w:p>
      <w:pPr>
        <w:spacing w:after="0"/>
        <w:ind w:left="0"/>
        <w:jc w:val="both"/>
      </w:pPr>
      <w:r>
        <w:rPr>
          <w:rFonts w:ascii="Times New Roman"/>
          <w:b w:val="false"/>
          <w:i w:val="false"/>
          <w:color w:val="000000"/>
          <w:sz w:val="28"/>
        </w:rPr>
        <w:t>
      "Оразалин - Қазақстан Жазушылар одағы басқармасының</w:t>
      </w:r>
    </w:p>
    <w:p>
      <w:pPr>
        <w:spacing w:after="0"/>
        <w:ind w:left="0"/>
        <w:jc w:val="both"/>
      </w:pPr>
      <w:r>
        <w:rPr>
          <w:rFonts w:ascii="Times New Roman"/>
          <w:b w:val="false"/>
          <w:i w:val="false"/>
          <w:color w:val="000000"/>
          <w:sz w:val="28"/>
        </w:rPr>
        <w:t>
      Нұрлан Мырқасымұлы төрағасы, Қазақстан Республикасы</w:t>
      </w:r>
    </w:p>
    <w:p>
      <w:pPr>
        <w:spacing w:after="0"/>
        <w:ind w:left="0"/>
        <w:jc w:val="both"/>
      </w:pPr>
      <w:r>
        <w:rPr>
          <w:rFonts w:ascii="Times New Roman"/>
          <w:b w:val="false"/>
          <w:i w:val="false"/>
          <w:color w:val="000000"/>
          <w:sz w:val="28"/>
        </w:rPr>
        <w:t>
       Парламенті Сенатының депутаты (келісім</w:t>
      </w:r>
    </w:p>
    <w:p>
      <w:pPr>
        <w:spacing w:after="0"/>
        <w:ind w:left="0"/>
        <w:jc w:val="both"/>
      </w:pPr>
      <w:r>
        <w:rPr>
          <w:rFonts w:ascii="Times New Roman"/>
          <w:b w:val="false"/>
          <w:i w:val="false"/>
          <w:color w:val="000000"/>
          <w:sz w:val="28"/>
        </w:rPr>
        <w:t>
       бойынша)"</w:t>
      </w:r>
    </w:p>
    <w:bookmarkStart w:name="z66" w:id="53"/>
    <w:p>
      <w:pPr>
        <w:spacing w:after="0"/>
        <w:ind w:left="0"/>
        <w:jc w:val="both"/>
      </w:pPr>
      <w:r>
        <w:rPr>
          <w:rFonts w:ascii="Times New Roman"/>
          <w:b w:val="false"/>
          <w:i w:val="false"/>
          <w:color w:val="000000"/>
          <w:sz w:val="28"/>
        </w:rPr>
        <w:t>
      деген жол мынадай редакцияда жазылсын:</w:t>
      </w:r>
    </w:p>
    <w:bookmarkEnd w:id="53"/>
    <w:p>
      <w:pPr>
        <w:spacing w:after="0"/>
        <w:ind w:left="0"/>
        <w:jc w:val="both"/>
      </w:pPr>
      <w:r>
        <w:rPr>
          <w:rFonts w:ascii="Times New Roman"/>
          <w:b w:val="false"/>
          <w:i w:val="false"/>
          <w:color w:val="000000"/>
          <w:sz w:val="28"/>
        </w:rPr>
        <w:t>
      "Оразалин - Қазақстан Жазушылар одағы басқармасының</w:t>
      </w:r>
    </w:p>
    <w:p>
      <w:pPr>
        <w:spacing w:after="0"/>
        <w:ind w:left="0"/>
        <w:jc w:val="both"/>
      </w:pPr>
      <w:r>
        <w:rPr>
          <w:rFonts w:ascii="Times New Roman"/>
          <w:b w:val="false"/>
          <w:i w:val="false"/>
          <w:color w:val="000000"/>
          <w:sz w:val="28"/>
        </w:rPr>
        <w:t>
      Нұрлан Мырқасымұлы төрағасы, Қазақстан Республикасының еңбегі</w:t>
      </w:r>
    </w:p>
    <w:p>
      <w:pPr>
        <w:spacing w:after="0"/>
        <w:ind w:left="0"/>
        <w:jc w:val="both"/>
      </w:pPr>
      <w:r>
        <w:rPr>
          <w:rFonts w:ascii="Times New Roman"/>
          <w:b w:val="false"/>
          <w:i w:val="false"/>
          <w:color w:val="000000"/>
          <w:sz w:val="28"/>
        </w:rPr>
        <w:t>
       сіңірген қайраткері (келісім бойынша)".</w:t>
      </w:r>
    </w:p>
    <w:bookmarkStart w:name="z67" w:id="54"/>
    <w:p>
      <w:pPr>
        <w:spacing w:after="0"/>
        <w:ind w:left="0"/>
        <w:jc w:val="both"/>
      </w:pPr>
      <w:r>
        <w:rPr>
          <w:rFonts w:ascii="Times New Roman"/>
          <w:b w:val="false"/>
          <w:i w:val="false"/>
          <w:color w:val="000000"/>
          <w:sz w:val="28"/>
        </w:rPr>
        <w:t xml:space="preserve">
       13. "Астана" халықаралық қаржы орталығын басқару жөніндегі кеңес туралы ережені және оның құрамын бекіту туралы" Қазақстан Республикасы Президентінің 2015 жылғы 31 желтоқсандағы № 160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80-81-82, 590-құжат):</w:t>
      </w:r>
    </w:p>
    <w:bookmarkEnd w:id="54"/>
    <w:bookmarkStart w:name="z68" w:id="55"/>
    <w:p>
      <w:pPr>
        <w:spacing w:after="0"/>
        <w:ind w:left="0"/>
        <w:jc w:val="both"/>
      </w:pPr>
      <w:r>
        <w:rPr>
          <w:rFonts w:ascii="Times New Roman"/>
          <w:b w:val="false"/>
          <w:i w:val="false"/>
          <w:color w:val="000000"/>
          <w:sz w:val="28"/>
        </w:rPr>
        <w:t xml:space="preserve">
       жоғарыда аталған Жарлықпен бекітілген "Астана" халықаралық қаржы орталығын басқару жөніндегі кеңестің </w:t>
      </w:r>
      <w:r>
        <w:rPr>
          <w:rFonts w:ascii="Times New Roman"/>
          <w:b w:val="false"/>
          <w:i w:val="false"/>
          <w:color w:val="000000"/>
          <w:sz w:val="28"/>
        </w:rPr>
        <w:t>құрамына</w:t>
      </w:r>
      <w:r>
        <w:rPr>
          <w:rFonts w:ascii="Times New Roman"/>
          <w:b w:val="false"/>
          <w:i w:val="false"/>
          <w:color w:val="000000"/>
          <w:sz w:val="28"/>
        </w:rPr>
        <w:t>:</w:t>
      </w:r>
    </w:p>
    <w:bookmarkEnd w:id="55"/>
    <w:p>
      <w:pPr>
        <w:spacing w:after="0"/>
        <w:ind w:left="0"/>
        <w:jc w:val="both"/>
      </w:pPr>
      <w:r>
        <w:rPr>
          <w:rFonts w:ascii="Times New Roman"/>
          <w:b w:val="false"/>
          <w:i w:val="false"/>
          <w:color w:val="000000"/>
          <w:sz w:val="28"/>
        </w:rPr>
        <w:t>
       Аркадий Юрьевич Волож (келісім бойынша),</w:t>
      </w:r>
    </w:p>
    <w:p>
      <w:pPr>
        <w:spacing w:after="0"/>
        <w:ind w:left="0"/>
        <w:jc w:val="both"/>
      </w:pPr>
      <w:r>
        <w:rPr>
          <w:rFonts w:ascii="Times New Roman"/>
          <w:b w:val="false"/>
          <w:i w:val="false"/>
          <w:color w:val="000000"/>
          <w:sz w:val="28"/>
        </w:rPr>
        <w:t>
       Герман Оскарович Греф (келісім бойынша),</w:t>
      </w:r>
    </w:p>
    <w:p>
      <w:pPr>
        <w:spacing w:after="0"/>
        <w:ind w:left="0"/>
        <w:jc w:val="both"/>
      </w:pPr>
      <w:r>
        <w:rPr>
          <w:rFonts w:ascii="Times New Roman"/>
          <w:b w:val="false"/>
          <w:i w:val="false"/>
          <w:color w:val="000000"/>
          <w:sz w:val="28"/>
        </w:rPr>
        <w:t>
       Доктор Джэйкоб Френкель (Dr. Jacob A. Frenkel) (келісім бойынша),</w:t>
      </w:r>
    </w:p>
    <w:p>
      <w:pPr>
        <w:spacing w:after="0"/>
        <w:ind w:left="0"/>
        <w:jc w:val="both"/>
      </w:pPr>
      <w:r>
        <w:rPr>
          <w:rFonts w:ascii="Times New Roman"/>
          <w:b w:val="false"/>
          <w:i w:val="false"/>
          <w:color w:val="000000"/>
          <w:sz w:val="28"/>
        </w:rPr>
        <w:t>
       Сэр Сум Чакрабарти (Sir Suma Chakrabarti) (келісім бойынша)</w:t>
      </w:r>
    </w:p>
    <w:p>
      <w:pPr>
        <w:spacing w:after="0"/>
        <w:ind w:left="0"/>
        <w:jc w:val="both"/>
      </w:pPr>
      <w:r>
        <w:rPr>
          <w:rFonts w:ascii="Times New Roman"/>
          <w:b w:val="false"/>
          <w:i w:val="false"/>
          <w:color w:val="000000"/>
          <w:sz w:val="28"/>
        </w:rPr>
        <w:t>
      енгізілсін.</w:t>
      </w:r>
    </w:p>
    <w:bookmarkStart w:name="z69" w:id="56"/>
    <w:p>
      <w:pPr>
        <w:spacing w:after="0"/>
        <w:ind w:left="0"/>
        <w:jc w:val="both"/>
      </w:pPr>
      <w:r>
        <w:rPr>
          <w:rFonts w:ascii="Times New Roman"/>
          <w:b w:val="false"/>
          <w:i w:val="false"/>
          <w:color w:val="000000"/>
          <w:sz w:val="28"/>
        </w:rPr>
        <w:t xml:space="preserve">
       14.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өкіміне</w:t>
      </w:r>
      <w:r>
        <w:rPr>
          <w:rFonts w:ascii="Times New Roman"/>
          <w:b w:val="false"/>
          <w:i w:val="false"/>
          <w:color w:val="000000"/>
          <w:sz w:val="28"/>
        </w:rPr>
        <w:t>:</w:t>
      </w:r>
    </w:p>
    <w:bookmarkEnd w:id="56"/>
    <w:bookmarkStart w:name="z70" w:id="57"/>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Шетелдік инвесторлар кеңесінің </w:t>
      </w:r>
      <w:r>
        <w:rPr>
          <w:rFonts w:ascii="Times New Roman"/>
          <w:b w:val="false"/>
          <w:i w:val="false"/>
          <w:color w:val="000000"/>
          <w:sz w:val="28"/>
        </w:rPr>
        <w:t>дербес құрамына</w:t>
      </w:r>
      <w:r>
        <w:rPr>
          <w:rFonts w:ascii="Times New Roman"/>
          <w:b w:val="false"/>
          <w:i w:val="false"/>
          <w:color w:val="000000"/>
          <w:sz w:val="28"/>
        </w:rPr>
        <w:t>:</w:t>
      </w:r>
    </w:p>
    <w:bookmarkEnd w:id="57"/>
    <w:p>
      <w:pPr>
        <w:spacing w:after="0"/>
        <w:ind w:left="0"/>
        <w:jc w:val="both"/>
      </w:pPr>
      <w:r>
        <w:rPr>
          <w:rFonts w:ascii="Times New Roman"/>
          <w:b w:val="false"/>
          <w:i w:val="false"/>
          <w:color w:val="000000"/>
          <w:sz w:val="28"/>
        </w:rPr>
        <w:t>
      Мамин - Қазақстан Республикасы Премьер-</w:t>
      </w:r>
    </w:p>
    <w:p>
      <w:pPr>
        <w:spacing w:after="0"/>
        <w:ind w:left="0"/>
        <w:jc w:val="both"/>
      </w:pPr>
      <w:r>
        <w:rPr>
          <w:rFonts w:ascii="Times New Roman"/>
          <w:b w:val="false"/>
          <w:i w:val="false"/>
          <w:color w:val="000000"/>
          <w:sz w:val="28"/>
        </w:rPr>
        <w:t>
      Асқар Ұзақбайұлы Министрінің бірінші орынбасары,</w:t>
      </w:r>
    </w:p>
    <w:p>
      <w:pPr>
        <w:spacing w:after="0"/>
        <w:ind w:left="0"/>
        <w:jc w:val="both"/>
      </w:pPr>
      <w:r>
        <w:rPr>
          <w:rFonts w:ascii="Times New Roman"/>
          <w:b w:val="false"/>
          <w:i w:val="false"/>
          <w:color w:val="000000"/>
          <w:sz w:val="28"/>
        </w:rPr>
        <w:t>
      Мырзахметов - Қазақстан Республикасы Премьер-</w:t>
      </w:r>
    </w:p>
    <w:p>
      <w:pPr>
        <w:spacing w:after="0"/>
        <w:ind w:left="0"/>
        <w:jc w:val="both"/>
      </w:pPr>
      <w:r>
        <w:rPr>
          <w:rFonts w:ascii="Times New Roman"/>
          <w:b w:val="false"/>
          <w:i w:val="false"/>
          <w:color w:val="000000"/>
          <w:sz w:val="28"/>
        </w:rPr>
        <w:t>
      Асқар Исабекұлы Министрінің орынбасары - Қазақстан</w:t>
      </w:r>
    </w:p>
    <w:p>
      <w:pPr>
        <w:spacing w:after="0"/>
        <w:ind w:left="0"/>
        <w:jc w:val="both"/>
      </w:pPr>
      <w:r>
        <w:rPr>
          <w:rFonts w:ascii="Times New Roman"/>
          <w:b w:val="false"/>
          <w:i w:val="false"/>
          <w:color w:val="000000"/>
          <w:sz w:val="28"/>
        </w:rPr>
        <w:t>
       Республикасының Ауыл шаруашылығы министрі,</w:t>
      </w:r>
    </w:p>
    <w:p>
      <w:pPr>
        <w:spacing w:after="0"/>
        <w:ind w:left="0"/>
        <w:jc w:val="both"/>
      </w:pPr>
      <w:r>
        <w:rPr>
          <w:rFonts w:ascii="Times New Roman"/>
          <w:b w:val="false"/>
          <w:i w:val="false"/>
          <w:color w:val="000000"/>
          <w:sz w:val="28"/>
        </w:rPr>
        <w:t>
      Тасмағанбетов - Қазақстан Республикасы Премьер-</w:t>
      </w:r>
    </w:p>
    <w:p>
      <w:pPr>
        <w:spacing w:after="0"/>
        <w:ind w:left="0"/>
        <w:jc w:val="both"/>
      </w:pPr>
      <w:r>
        <w:rPr>
          <w:rFonts w:ascii="Times New Roman"/>
          <w:b w:val="false"/>
          <w:i w:val="false"/>
          <w:color w:val="000000"/>
          <w:sz w:val="28"/>
        </w:rPr>
        <w:t>
      Иманғали Нұрғалиұлы Министрінің орынбасары</w:t>
      </w:r>
    </w:p>
    <w:p>
      <w:pPr>
        <w:spacing w:after="0"/>
        <w:ind w:left="0"/>
        <w:jc w:val="both"/>
      </w:pPr>
      <w:r>
        <w:rPr>
          <w:rFonts w:ascii="Times New Roman"/>
          <w:b w:val="false"/>
          <w:i w:val="false"/>
          <w:color w:val="000000"/>
          <w:sz w:val="28"/>
        </w:rPr>
        <w:t>
      енгізілсін;</w:t>
      </w:r>
    </w:p>
    <w:bookmarkStart w:name="z71" w:id="58"/>
    <w:p>
      <w:pPr>
        <w:spacing w:after="0"/>
        <w:ind w:left="0"/>
        <w:jc w:val="both"/>
      </w:pPr>
      <w:r>
        <w:rPr>
          <w:rFonts w:ascii="Times New Roman"/>
          <w:b w:val="false"/>
          <w:i w:val="false"/>
          <w:color w:val="000000"/>
          <w:sz w:val="28"/>
        </w:rPr>
        <w:t>
       мына:</w:t>
      </w:r>
    </w:p>
    <w:bookmarkEnd w:id="58"/>
    <w:p>
      <w:pPr>
        <w:spacing w:after="0"/>
        <w:ind w:left="0"/>
        <w:jc w:val="both"/>
      </w:pPr>
      <w:r>
        <w:rPr>
          <w:rFonts w:ascii="Times New Roman"/>
          <w:b w:val="false"/>
          <w:i w:val="false"/>
          <w:color w:val="000000"/>
          <w:sz w:val="28"/>
        </w:rPr>
        <w:t>
      "Сағынтаев - Қазақстан Республикасы Премьер-</w:t>
      </w:r>
    </w:p>
    <w:p>
      <w:pPr>
        <w:spacing w:after="0"/>
        <w:ind w:left="0"/>
        <w:jc w:val="both"/>
      </w:pPr>
      <w:r>
        <w:rPr>
          <w:rFonts w:ascii="Times New Roman"/>
          <w:b w:val="false"/>
          <w:i w:val="false"/>
          <w:color w:val="000000"/>
          <w:sz w:val="28"/>
        </w:rPr>
        <w:t>
      Бақытжан Әбдірұлы Министрінің бірінші орынбасары"</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"Сағынтаев - Қазақстан Республикасының Премьер-</w:t>
      </w:r>
    </w:p>
    <w:p>
      <w:pPr>
        <w:spacing w:after="0"/>
        <w:ind w:left="0"/>
        <w:jc w:val="both"/>
      </w:pPr>
      <w:r>
        <w:rPr>
          <w:rFonts w:ascii="Times New Roman"/>
          <w:b w:val="false"/>
          <w:i w:val="false"/>
          <w:color w:val="000000"/>
          <w:sz w:val="28"/>
        </w:rPr>
        <w:t>
      Бақытжан Әбдірұлы Министрі";</w:t>
      </w:r>
    </w:p>
    <w:bookmarkStart w:name="z72" w:id="59"/>
    <w:p>
      <w:pPr>
        <w:spacing w:after="0"/>
        <w:ind w:left="0"/>
        <w:jc w:val="both"/>
      </w:pPr>
      <w:r>
        <w:rPr>
          <w:rFonts w:ascii="Times New Roman"/>
          <w:b w:val="false"/>
          <w:i w:val="false"/>
          <w:color w:val="000000"/>
          <w:sz w:val="28"/>
        </w:rPr>
        <w:t xml:space="preserve">
       жоғарыда аталған Кеңестің </w:t>
      </w:r>
      <w:r>
        <w:rPr>
          <w:rFonts w:ascii="Times New Roman"/>
          <w:b w:val="false"/>
          <w:i w:val="false"/>
          <w:color w:val="000000"/>
          <w:sz w:val="28"/>
        </w:rPr>
        <w:t>құрамынан</w:t>
      </w:r>
      <w:r>
        <w:rPr>
          <w:rFonts w:ascii="Times New Roman"/>
          <w:b w:val="false"/>
          <w:i w:val="false"/>
          <w:color w:val="000000"/>
          <w:sz w:val="28"/>
        </w:rPr>
        <w:t xml:space="preserve"> К.Қ. Мәсімов шығарылсын.</w:t>
      </w:r>
    </w:p>
    <w:bookmarkEnd w:id="59"/>
    <w:bookmarkStart w:name="z73" w:id="60"/>
    <w:p>
      <w:pPr>
        <w:spacing w:after="0"/>
        <w:ind w:left="0"/>
        <w:jc w:val="both"/>
      </w:pPr>
      <w:r>
        <w:rPr>
          <w:rFonts w:ascii="Times New Roman"/>
          <w:b w:val="false"/>
          <w:i w:val="false"/>
          <w:color w:val="000000"/>
          <w:sz w:val="28"/>
        </w:rPr>
        <w:t xml:space="preserve">
       15. "Қазақстан Республикасы Президентінің жанында Құқықтық саясат жөніндегі кеңес құру туралы" Қазақстан Республикасы Президентінің 2002 жылғы 19 ақпандағы № 303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2002 ж., № 6, 44-құжат):</w:t>
      </w:r>
    </w:p>
    <w:bookmarkEnd w:id="60"/>
    <w:bookmarkStart w:name="z74" w:id="61"/>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 Құқықтық саясат жөніндегі кеңестің </w:t>
      </w:r>
      <w:r>
        <w:rPr>
          <w:rFonts w:ascii="Times New Roman"/>
          <w:b w:val="false"/>
          <w:i w:val="false"/>
          <w:color w:val="000000"/>
          <w:sz w:val="28"/>
        </w:rPr>
        <w:t>құрамына</w:t>
      </w:r>
      <w:r>
        <w:rPr>
          <w:rFonts w:ascii="Times New Roman"/>
          <w:b w:val="false"/>
          <w:i w:val="false"/>
          <w:color w:val="000000"/>
          <w:sz w:val="28"/>
        </w:rPr>
        <w:t>:</w:t>
      </w:r>
    </w:p>
    <w:bookmarkEnd w:id="61"/>
    <w:p>
      <w:pPr>
        <w:spacing w:after="0"/>
        <w:ind w:left="0"/>
        <w:jc w:val="both"/>
      </w:pPr>
      <w:r>
        <w:rPr>
          <w:rFonts w:ascii="Times New Roman"/>
          <w:b w:val="false"/>
          <w:i w:val="false"/>
          <w:color w:val="000000"/>
          <w:sz w:val="28"/>
        </w:rPr>
        <w:t>
      Қожамжаров - Қазақстан Республикасының Мемлекеттік</w:t>
      </w:r>
    </w:p>
    <w:p>
      <w:pPr>
        <w:spacing w:after="0"/>
        <w:ind w:left="0"/>
        <w:jc w:val="both"/>
      </w:pPr>
      <w:r>
        <w:rPr>
          <w:rFonts w:ascii="Times New Roman"/>
          <w:b w:val="false"/>
          <w:i w:val="false"/>
          <w:color w:val="000000"/>
          <w:sz w:val="28"/>
        </w:rPr>
        <w:t>
      Қайрат Пернешұлы қызмет істері және сыбайлас жемқорлыққа</w:t>
      </w:r>
    </w:p>
    <w:p>
      <w:pPr>
        <w:spacing w:after="0"/>
        <w:ind w:left="0"/>
        <w:jc w:val="both"/>
      </w:pPr>
      <w:r>
        <w:rPr>
          <w:rFonts w:ascii="Times New Roman"/>
          <w:b w:val="false"/>
          <w:i w:val="false"/>
          <w:color w:val="000000"/>
          <w:sz w:val="28"/>
        </w:rPr>
        <w:t>
       қарсы іс-қимыл агенттігінің төрағасы,</w:t>
      </w:r>
    </w:p>
    <w:p>
      <w:pPr>
        <w:spacing w:after="0"/>
        <w:ind w:left="0"/>
        <w:jc w:val="both"/>
      </w:pPr>
      <w:r>
        <w:rPr>
          <w:rFonts w:ascii="Times New Roman"/>
          <w:b w:val="false"/>
          <w:i w:val="false"/>
          <w:color w:val="000000"/>
          <w:sz w:val="28"/>
        </w:rPr>
        <w:t>
      Әбіш - Қазақстан Республикасы Ұлттық</w:t>
      </w:r>
    </w:p>
    <w:p>
      <w:pPr>
        <w:spacing w:after="0"/>
        <w:ind w:left="0"/>
        <w:jc w:val="both"/>
      </w:pPr>
      <w:r>
        <w:rPr>
          <w:rFonts w:ascii="Times New Roman"/>
          <w:b w:val="false"/>
          <w:i w:val="false"/>
          <w:color w:val="000000"/>
          <w:sz w:val="28"/>
        </w:rPr>
        <w:t>
      Самат Сатыбалдыұлы қауіпсіздік комитеті Төрағасының бірінші</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енгізілсін;</w:t>
      </w:r>
    </w:p>
    <w:bookmarkStart w:name="z75" w:id="62"/>
    <w:p>
      <w:pPr>
        <w:spacing w:after="0"/>
        <w:ind w:left="0"/>
        <w:jc w:val="both"/>
      </w:pPr>
      <w:r>
        <w:rPr>
          <w:rFonts w:ascii="Times New Roman"/>
          <w:b w:val="false"/>
          <w:i w:val="false"/>
          <w:color w:val="000000"/>
          <w:sz w:val="28"/>
        </w:rPr>
        <w:t>
       мына:</w:t>
      </w:r>
    </w:p>
    <w:bookmarkEnd w:id="62"/>
    <w:p>
      <w:pPr>
        <w:spacing w:after="0"/>
        <w:ind w:left="0"/>
        <w:jc w:val="both"/>
      </w:pPr>
      <w:r>
        <w:rPr>
          <w:rFonts w:ascii="Times New Roman"/>
          <w:b w:val="false"/>
          <w:i w:val="false"/>
          <w:color w:val="000000"/>
          <w:sz w:val="28"/>
        </w:rPr>
        <w:t>
      "Бекетаев - Қазақстан Республикасы Президентінің</w:t>
      </w:r>
    </w:p>
    <w:p>
      <w:pPr>
        <w:spacing w:after="0"/>
        <w:ind w:left="0"/>
        <w:jc w:val="both"/>
      </w:pPr>
      <w:r>
        <w:rPr>
          <w:rFonts w:ascii="Times New Roman"/>
          <w:b w:val="false"/>
          <w:i w:val="false"/>
          <w:color w:val="000000"/>
          <w:sz w:val="28"/>
        </w:rPr>
        <w:t>
      Марат Бақытжанұлы Әкімшілігі Басшысының орынбасары,</w:t>
      </w:r>
    </w:p>
    <w:p>
      <w:pPr>
        <w:spacing w:after="0"/>
        <w:ind w:left="0"/>
        <w:jc w:val="both"/>
      </w:pP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
      "Донақов - Қазақстан Республикасы Мемлекеттік</w:t>
      </w:r>
    </w:p>
    <w:p>
      <w:pPr>
        <w:spacing w:after="0"/>
        <w:ind w:left="0"/>
        <w:jc w:val="both"/>
      </w:pPr>
      <w:r>
        <w:rPr>
          <w:rFonts w:ascii="Times New Roman"/>
          <w:b w:val="false"/>
          <w:i w:val="false"/>
          <w:color w:val="000000"/>
          <w:sz w:val="28"/>
        </w:rPr>
        <w:t>
      Талғат Советбекұлы қызмет істері министрі"</w:t>
      </w:r>
    </w:p>
    <w:p>
      <w:pPr>
        <w:spacing w:after="0"/>
        <w:ind w:left="0"/>
        <w:jc w:val="both"/>
      </w:pPr>
      <w:r>
        <w:rPr>
          <w:rFonts w:ascii="Times New Roman"/>
          <w:b w:val="false"/>
          <w:i w:val="false"/>
          <w:color w:val="000000"/>
          <w:sz w:val="28"/>
        </w:rPr>
        <w:t>
      "Қопабаев - Д.А. Қонаев атындағы университеттің</w:t>
      </w:r>
    </w:p>
    <w:p>
      <w:pPr>
        <w:spacing w:after="0"/>
        <w:ind w:left="0"/>
        <w:jc w:val="both"/>
      </w:pPr>
      <w:r>
        <w:rPr>
          <w:rFonts w:ascii="Times New Roman"/>
          <w:b w:val="false"/>
          <w:i w:val="false"/>
          <w:color w:val="000000"/>
          <w:sz w:val="28"/>
        </w:rPr>
        <w:t>
      Өмірәлі Қожабайұлы ректоры"</w:t>
      </w:r>
    </w:p>
    <w:bookmarkStart w:name="z76" w:id="63"/>
    <w:p>
      <w:pPr>
        <w:spacing w:after="0"/>
        <w:ind w:left="0"/>
        <w:jc w:val="both"/>
      </w:pPr>
      <w:r>
        <w:rPr>
          <w:rFonts w:ascii="Times New Roman"/>
          <w:b w:val="false"/>
          <w:i w:val="false"/>
          <w:color w:val="000000"/>
          <w:sz w:val="28"/>
        </w:rPr>
        <w:t>
       деген жолдар тиісінше мынадай редакцияда жазылсын:</w:t>
      </w:r>
    </w:p>
    <w:bookmarkEnd w:id="63"/>
    <w:p>
      <w:pPr>
        <w:spacing w:after="0"/>
        <w:ind w:left="0"/>
        <w:jc w:val="both"/>
      </w:pPr>
      <w:r>
        <w:rPr>
          <w:rFonts w:ascii="Times New Roman"/>
          <w:b w:val="false"/>
          <w:i w:val="false"/>
          <w:color w:val="000000"/>
          <w:sz w:val="28"/>
        </w:rPr>
        <w:t>
      "Донақов - Қазақстан Республикасы Президенті</w:t>
      </w:r>
    </w:p>
    <w:p>
      <w:pPr>
        <w:spacing w:after="0"/>
        <w:ind w:left="0"/>
        <w:jc w:val="both"/>
      </w:pPr>
      <w:r>
        <w:rPr>
          <w:rFonts w:ascii="Times New Roman"/>
          <w:b w:val="false"/>
          <w:i w:val="false"/>
          <w:color w:val="000000"/>
          <w:sz w:val="28"/>
        </w:rPr>
        <w:t>
      Талғат Советбекұлы Әкімшілігі Басшысының орынбасары,</w:t>
      </w:r>
    </w:p>
    <w:p>
      <w:pPr>
        <w:spacing w:after="0"/>
        <w:ind w:left="0"/>
        <w:jc w:val="both"/>
      </w:pPr>
      <w:r>
        <w:rPr>
          <w:rFonts w:ascii="Times New Roman"/>
          <w:b w:val="false"/>
          <w:i w:val="false"/>
          <w:color w:val="000000"/>
          <w:sz w:val="28"/>
        </w:rPr>
        <w:t>
       Кеңес төрағасы",</w:t>
      </w:r>
    </w:p>
    <w:p>
      <w:pPr>
        <w:spacing w:after="0"/>
        <w:ind w:left="0"/>
        <w:jc w:val="both"/>
      </w:pPr>
      <w:r>
        <w:rPr>
          <w:rFonts w:ascii="Times New Roman"/>
          <w:b w:val="false"/>
          <w:i w:val="false"/>
          <w:color w:val="000000"/>
          <w:sz w:val="28"/>
        </w:rPr>
        <w:t>
      "Бекетаев - Қазақстан Республикасының Әділет</w:t>
      </w:r>
    </w:p>
    <w:p>
      <w:pPr>
        <w:spacing w:after="0"/>
        <w:ind w:left="0"/>
        <w:jc w:val="both"/>
      </w:pPr>
      <w:r>
        <w:rPr>
          <w:rFonts w:ascii="Times New Roman"/>
          <w:b w:val="false"/>
          <w:i w:val="false"/>
          <w:color w:val="000000"/>
          <w:sz w:val="28"/>
        </w:rPr>
        <w:t>
      Марат Бақытжанұлы министрі",</w:t>
      </w:r>
    </w:p>
    <w:p>
      <w:pPr>
        <w:spacing w:after="0"/>
        <w:ind w:left="0"/>
        <w:jc w:val="both"/>
      </w:pPr>
      <w:r>
        <w:rPr>
          <w:rFonts w:ascii="Times New Roman"/>
          <w:b w:val="false"/>
          <w:i w:val="false"/>
          <w:color w:val="000000"/>
          <w:sz w:val="28"/>
        </w:rPr>
        <w:t>
      "Жалаири - Д.А. Қонаев атындағы университеттің</w:t>
      </w:r>
    </w:p>
    <w:p>
      <w:pPr>
        <w:spacing w:after="0"/>
        <w:ind w:left="0"/>
        <w:jc w:val="both"/>
      </w:pPr>
      <w:r>
        <w:rPr>
          <w:rFonts w:ascii="Times New Roman"/>
          <w:b w:val="false"/>
          <w:i w:val="false"/>
          <w:color w:val="000000"/>
          <w:sz w:val="28"/>
        </w:rPr>
        <w:t>
      Өмірәлі Шақарапұлы ректоры (келісім бойынша)";</w:t>
      </w:r>
    </w:p>
    <w:bookmarkStart w:name="z77" w:id="64"/>
    <w:p>
      <w:pPr>
        <w:spacing w:after="0"/>
        <w:ind w:left="0"/>
        <w:jc w:val="both"/>
      </w:pPr>
      <w:r>
        <w:rPr>
          <w:rFonts w:ascii="Times New Roman"/>
          <w:b w:val="false"/>
          <w:i w:val="false"/>
          <w:color w:val="000000"/>
          <w:sz w:val="28"/>
        </w:rPr>
        <w:t xml:space="preserve">
      жоғарыда аталған Комиссияның </w:t>
      </w:r>
      <w:r>
        <w:rPr>
          <w:rFonts w:ascii="Times New Roman"/>
          <w:b w:val="false"/>
          <w:i w:val="false"/>
          <w:color w:val="000000"/>
          <w:sz w:val="28"/>
        </w:rPr>
        <w:t>құрамынан</w:t>
      </w:r>
      <w:r>
        <w:rPr>
          <w:rFonts w:ascii="Times New Roman"/>
          <w:b w:val="false"/>
          <w:i w:val="false"/>
          <w:color w:val="000000"/>
          <w:sz w:val="28"/>
        </w:rPr>
        <w:t>: В.З. Жұмақанов, Б.М. Имашев шығарылсын.</w:t>
      </w:r>
    </w:p>
    <w:bookmarkEnd w:id="64"/>
    <w:bookmarkStart w:name="z78" w:id="65"/>
    <w:p>
      <w:pPr>
        <w:spacing w:after="0"/>
        <w:ind w:left="0"/>
        <w:jc w:val="both"/>
      </w:pPr>
      <w:r>
        <w:rPr>
          <w:rFonts w:ascii="Times New Roman"/>
          <w:b w:val="false"/>
          <w:i w:val="false"/>
          <w:color w:val="000000"/>
          <w:sz w:val="28"/>
        </w:rPr>
        <w:t xml:space="preserve">
      16.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2014 ж., № 7, 66-құжат):</w:t>
      </w:r>
    </w:p>
    <w:bookmarkEnd w:id="65"/>
    <w:bookmarkStart w:name="z79" w:id="66"/>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кеңестің </w:t>
      </w:r>
      <w:r>
        <w:rPr>
          <w:rFonts w:ascii="Times New Roman"/>
          <w:b w:val="false"/>
          <w:i w:val="false"/>
          <w:color w:val="000000"/>
          <w:sz w:val="28"/>
        </w:rPr>
        <w:t>лауазымдық құрамына</w:t>
      </w:r>
      <w:r>
        <w:rPr>
          <w:rFonts w:ascii="Times New Roman"/>
          <w:b w:val="false"/>
          <w:i w:val="false"/>
          <w:color w:val="000000"/>
          <w:sz w:val="28"/>
        </w:rPr>
        <w:t>:</w:t>
      </w:r>
    </w:p>
    <w:bookmarkEnd w:id="66"/>
    <w:bookmarkStart w:name="z80" w:id="67"/>
    <w:p>
      <w:pPr>
        <w:spacing w:after="0"/>
        <w:ind w:left="0"/>
        <w:jc w:val="both"/>
      </w:pPr>
      <w:r>
        <w:rPr>
          <w:rFonts w:ascii="Times New Roman"/>
          <w:b w:val="false"/>
          <w:i w:val="false"/>
          <w:color w:val="000000"/>
          <w:sz w:val="28"/>
        </w:rPr>
        <w:t>
      мемлекеттің құқықтық жүйесін жетілдіруді қамтамасыз ету жөніндегі жұмысты үйлестіруші Қазақстан Республикасы Президенті Әкімшілігі Басшысының орынбасары енгізілсін;</w:t>
      </w:r>
    </w:p>
    <w:bookmarkEnd w:id="67"/>
    <w:bookmarkStart w:name="z81" w:id="68"/>
    <w:p>
      <w:pPr>
        <w:spacing w:after="0"/>
        <w:ind w:left="0"/>
        <w:jc w:val="both"/>
      </w:pPr>
      <w:r>
        <w:rPr>
          <w:rFonts w:ascii="Times New Roman"/>
          <w:b w:val="false"/>
          <w:i w:val="false"/>
          <w:color w:val="000000"/>
          <w:sz w:val="28"/>
        </w:rPr>
        <w:t>
      "Қазақстан Республикасы Мемлекеттік қызмет істері министрі, төрағаның орынбасары" деген жол мынадай редакцияда жазылсын:</w:t>
      </w:r>
    </w:p>
    <w:bookmarkEnd w:id="68"/>
    <w:bookmarkStart w:name="z82" w:id="69"/>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 төрағаның орынбасары".</w:t>
      </w:r>
    </w:p>
    <w:bookmarkEnd w:id="69"/>
    <w:bookmarkStart w:name="z83" w:id="70"/>
    <w:p>
      <w:pPr>
        <w:spacing w:after="0"/>
        <w:ind w:left="0"/>
        <w:jc w:val="both"/>
      </w:pPr>
      <w:r>
        <w:rPr>
          <w:rFonts w:ascii="Times New Roman"/>
          <w:b w:val="false"/>
          <w:i w:val="false"/>
          <w:color w:val="000000"/>
          <w:sz w:val="28"/>
        </w:rPr>
        <w:t xml:space="preserve">
      17. "Қазақстан Республикасының Ұлттық қорынан бөлінген қаражаттың жұмсалуын бақылау жөніндегі комиссия туралы" Қазақстан Республикасы Президентінің 2014 жылғы 18 сәуірдегі № 281 </w:t>
      </w:r>
      <w:r>
        <w:rPr>
          <w:rFonts w:ascii="Times New Roman"/>
          <w:b w:val="false"/>
          <w:i w:val="false"/>
          <w:color w:val="000000"/>
          <w:sz w:val="28"/>
        </w:rPr>
        <w:t>өкіміне</w:t>
      </w:r>
      <w:r>
        <w:rPr>
          <w:rFonts w:ascii="Times New Roman"/>
          <w:b w:val="false"/>
          <w:i w:val="false"/>
          <w:color w:val="000000"/>
          <w:sz w:val="28"/>
        </w:rPr>
        <w:t xml:space="preserve"> (Қазақстан Республикасының ПҮАЖ-ы, 2014 ж., № 31, 263-құжат):</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85" w:id="71"/>
    <w:p>
      <w:pPr>
        <w:spacing w:after="0"/>
        <w:ind w:left="0"/>
        <w:jc w:val="both"/>
      </w:pPr>
      <w:r>
        <w:rPr>
          <w:rFonts w:ascii="Times New Roman"/>
          <w:b w:val="false"/>
          <w:i w:val="false"/>
          <w:color w:val="000000"/>
          <w:sz w:val="28"/>
        </w:rPr>
        <w:t>
      "Қазақстан Республикасы Мемлекеттік қызмет істері министрі" деген жол мынадай редакцияда жазылсын:</w:t>
      </w:r>
    </w:p>
    <w:bookmarkEnd w:id="71"/>
    <w:bookmarkStart w:name="z86" w:id="72"/>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төрағасы".</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