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4b23" w14:textId="0b34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Қ.Қ.Әбдірахмановты Қазақстан Республикасының Сыртқы істер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28 желтоқсандағы № 397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Қайрат Құдайбергенұлы Әбдірахманов Қазақстан Республикасының Сыртқы істер министрі болып тағайындалсын, ол Қазақстан Республикасының Біріккен Ұлттар Ұйымы жанындағы Тұрақты өкілі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