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7ad20" w14:textId="4d7ad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қорынан 2017 жылға арналған нысаналы трансферт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2017 жылғы 14 ақпандағы № 421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Банк секторын сауықтыру үшін Қазақстан Республикасының Ұлттық қорынан 2017 жылға арналған республикалық бюджетке 1 (бір) триллион 92 (тоқсан екі) миллиард 941 (тоғыз жүз қырық бір) миллион 288 (екі жүз сексен сегіз) мың 400 (төрт жүз) теңге мөлшерінде нысаналы трансферт бөлінсін.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Жарлық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