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ded84" w14:textId="c1ded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соттарының төрағаларын, сот алқасының төрағасы мен судьяларын қызметке тағайындау және қызметтен босату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2017 жылғы 20 ақпандағы № 426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Конституциясының 82-бабының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сот жүйесі мен судьяларының мәртебесі туралы" 2000 жылғы 25 желтоқсандағы Қазақстан Республикасы Конституциялық заңының 31-бабының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1), 2), 8), 11-1), 12) тармақшаларына, </w:t>
      </w:r>
      <w:r>
        <w:rPr>
          <w:rFonts w:ascii="Times New Roman"/>
          <w:b w:val="false"/>
          <w:i w:val="false"/>
          <w:color w:val="000000"/>
          <w:sz w:val="28"/>
        </w:rPr>
        <w:t>3-тармағының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тармақшасына,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Төраға қызметіне: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71"/>
        <w:gridCol w:w="8429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Ақмола облысы бойынша:</w:t>
            </w:r>
          </w:p>
        </w:tc>
      </w:tr>
      <w:tr>
        <w:trPr>
          <w:trHeight w:val="30" w:hRule="atLeast"/>
        </w:trPr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аудандық сотына</w:t>
            </w:r>
          </w:p>
        </w:tc>
        <w:tc>
          <w:tcPr>
            <w:tcW w:w="8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Нұрмағамбетов Бақытжан Мағзұмұлы осы облыстың Есіл аудандық сотының төрағасы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 бойынша:</w:t>
            </w:r>
          </w:p>
        </w:tc>
      </w:tr>
      <w:tr>
        <w:trPr>
          <w:trHeight w:val="30" w:hRule="atLeast"/>
        </w:trPr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аудандық сотына</w:t>
            </w:r>
          </w:p>
        </w:tc>
        <w:tc>
          <w:tcPr>
            <w:tcW w:w="8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Бақтығалиев Нұрлан Амантұрлыұлы осы облыстың Ақтөбе қаласы мамандандырылған әкімшілік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аудандық сотына</w:t>
            </w:r>
          </w:p>
        </w:tc>
        <w:tc>
          <w:tcPr>
            <w:tcW w:w="8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Танимова Сәуле Зинуллақызы осы облыстың Ақтөбе қаласы № 2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 аудандық сотына</w:t>
            </w:r>
          </w:p>
        </w:tc>
        <w:tc>
          <w:tcPr>
            <w:tcW w:w="8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Балмуханов Айсұлтан Жабайұлы осы облыстың Ақтөбе қаласы № 2 сотының төрағасы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 бойынша:</w:t>
            </w:r>
          </w:p>
        </w:tc>
      </w:tr>
      <w:tr>
        <w:trPr>
          <w:trHeight w:val="30" w:hRule="atLeast"/>
        </w:trPr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Қарасай аудандық сотына</w:t>
            </w:r>
          </w:p>
        </w:tc>
        <w:tc>
          <w:tcPr>
            <w:tcW w:w="8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Кошикбаев Мади Жаубасарұлы Ақмола облысы Көкшетау қалалық сотының төрағасы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Кербұлақ ауданының № 2 аудандық сотына</w:t>
            </w:r>
          </w:p>
        </w:tc>
        <w:tc>
          <w:tcPr>
            <w:tcW w:w="8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Умбетай Абдилла Муваракұлы осы облыстың Ақсу аудандық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 бойынша:</w:t>
            </w:r>
          </w:p>
        </w:tc>
      </w:tr>
      <w:tr>
        <w:trPr>
          <w:trHeight w:val="30" w:hRule="atLeast"/>
        </w:trPr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Қызылқоға аудандық сотына</w:t>
            </w:r>
          </w:p>
        </w:tc>
        <w:tc>
          <w:tcPr>
            <w:tcW w:w="8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Досмағамбетова Айтжан Бақытжанқызы осы облыстың Махамбет аудандық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 бойынша:</w:t>
            </w:r>
          </w:p>
        </w:tc>
      </w:tr>
      <w:tr>
        <w:trPr>
          <w:trHeight w:val="30" w:hRule="atLeast"/>
        </w:trPr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ауданының № 2 аудандық сотына</w:t>
            </w:r>
          </w:p>
        </w:tc>
        <w:tc>
          <w:tcPr>
            <w:tcW w:w="8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Омаров Руслан Еркінбекұлы осы облыстың Абай аудандық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 бойынша:</w:t>
            </w:r>
          </w:p>
        </w:tc>
      </w:tr>
      <w:tr>
        <w:trPr>
          <w:trHeight w:val="30" w:hRule="atLeast"/>
        </w:trPr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Тасқала аудандық сотына</w:t>
            </w:r>
          </w:p>
        </w:tc>
        <w:tc>
          <w:tcPr>
            <w:tcW w:w="8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Дүйсенғалиев Асланбек Шәріпұлы осы облыстың Орал қаласы № 2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 аудандық сотына</w:t>
            </w:r>
          </w:p>
        </w:tc>
        <w:tc>
          <w:tcPr>
            <w:tcW w:w="8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Қадырбаев Міржан Сансызбайұлы осы облыстың Орал қаласы № 2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 бойынша:</w:t>
            </w:r>
          </w:p>
        </w:tc>
      </w:tr>
      <w:tr>
        <w:trPr>
          <w:trHeight w:val="30" w:hRule="atLeast"/>
        </w:trPr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қаласының мамандандырылған әкімшілік сотына</w:t>
            </w:r>
          </w:p>
        </w:tc>
        <w:tc>
          <w:tcPr>
            <w:tcW w:w="8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Сағымбекова Ләзат Абзалбекқызы осы облыстың Балқаш қалалық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бойынша:</w:t>
            </w:r>
          </w:p>
        </w:tc>
      </w:tr>
      <w:tr>
        <w:trPr>
          <w:trHeight w:val="30" w:hRule="atLeast"/>
        </w:trPr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Науырзым аудандық сотына</w:t>
            </w:r>
          </w:p>
        </w:tc>
        <w:tc>
          <w:tcPr>
            <w:tcW w:w="8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Әміров Серік Мырзағалиұлы осы облыстың Меңдіқара аудандық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Таран аудандық сотына</w:t>
            </w:r>
          </w:p>
        </w:tc>
        <w:tc>
          <w:tcPr>
            <w:tcW w:w="8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Тәжкенов Сабыр Жүнісқанұлы осы облыстың Жангелді аудандық сотының төрағасы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 бойынша:</w:t>
            </w:r>
          </w:p>
        </w:tc>
      </w:tr>
      <w:tr>
        <w:trPr>
          <w:trHeight w:val="30" w:hRule="atLeast"/>
        </w:trPr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қаласының № 2 сотына</w:t>
            </w:r>
          </w:p>
        </w:tc>
        <w:tc>
          <w:tcPr>
            <w:tcW w:w="8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Әбу Айбек Кеңесұлы осы облыстың кәмелетке толмағандардың істері жөніндегі мамандандырылған ауданаралық сотының төрағасы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 бойынша:</w:t>
            </w:r>
          </w:p>
        </w:tc>
      </w:tr>
      <w:tr>
        <w:trPr>
          <w:trHeight w:val="30" w:hRule="atLeast"/>
        </w:trPr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Түпқараған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сотына</w:t>
            </w:r>
          </w:p>
        </w:tc>
        <w:tc>
          <w:tcPr>
            <w:tcW w:w="8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Тұржанов Нұртуған Пірекешұлы Маңғыстау облыстық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 бойынша:</w:t>
            </w:r>
          </w:p>
        </w:tc>
      </w:tr>
      <w:tr>
        <w:trPr>
          <w:trHeight w:val="30" w:hRule="atLeast"/>
        </w:trPr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Қашыр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сотына</w:t>
            </w:r>
          </w:p>
        </w:tc>
        <w:tc>
          <w:tcPr>
            <w:tcW w:w="8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Бақтияров Әділет Сайранұлы осы облыстың қылмыстық істер жөніндегі мамандандырылған ауданаралық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бойынша:</w:t>
            </w:r>
          </w:p>
        </w:tc>
      </w:tr>
      <w:tr>
        <w:trPr>
          <w:trHeight w:val="30" w:hRule="atLeast"/>
        </w:trPr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Ақжар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сотына</w:t>
            </w:r>
          </w:p>
        </w:tc>
        <w:tc>
          <w:tcPr>
            <w:tcW w:w="8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Жамұқанов Сәбит Қошқарұлы осы облыстың Петропавл қаласы № 2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бойынша:</w:t>
            </w:r>
          </w:p>
        </w:tc>
      </w:tr>
      <w:tr>
        <w:trPr>
          <w:trHeight w:val="30" w:hRule="atLeast"/>
        </w:trPr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Түрксіб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сотына</w:t>
            </w:r>
          </w:p>
        </w:tc>
        <w:tc>
          <w:tcPr>
            <w:tcW w:w="8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Мұхамбетжан Жомарт Амантайұлы Алматы қаласы Жетысу ауданы № 2 аудандық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 бойынша:</w:t>
            </w:r>
          </w:p>
        </w:tc>
      </w:tr>
      <w:tr>
        <w:trPr>
          <w:trHeight w:val="30" w:hRule="atLeast"/>
        </w:trPr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гарнизонының әскери сотына</w:t>
            </w:r>
          </w:p>
        </w:tc>
        <w:tc>
          <w:tcPr>
            <w:tcW w:w="8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Бабатов Алмат Мешітбайұлы Қызылорда облысы Қызылорда қалалық сотының төрағасы қызметінен босатыла отырып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тағайындалсын.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Судья қызметіне: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88"/>
        <w:gridCol w:w="8812"/>
      </w:tblGrid>
      <w:tr>
        <w:trPr>
          <w:trHeight w:val="30" w:hRule="atLeast"/>
        </w:trPr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қалалық сотына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Кәрібаев Жеңіс Жандарұлы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 кәмелетке толмағандардың істері жөніндегі мамандандырылған ауданаралық сотының төрағасы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облыстық сотына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Шмирова Зинаида Ғалымжанқызы Ақтөбе облысы Ақтөбе қаласы № 2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облыстық сотына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Сағымбеков Жасамұрат Әбілмажинұлы Алматы облысы Талдықорған қалалық сотының төрағасы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Әскери сотына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Иманбаев Мұрат Арыстанәліұлы Батыс Қазақстан облысы Орал қаласы № 2 сотының төрағасы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облыстық сотына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Әбжанов Асқар Мұратұлы Шығыс Қазақстан облысы Өскемен қалалық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облыстық сотына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Туғанбаев Мұрат Амангелдіұлы Қарағанды облысы мамандандырылған ауданаралық экономикалық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облыстық сотына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Есбағанбетов Шаншарбек Орынбайұлы Маңғыстау облысы мамандандырылған ауданаралық экономикалық сотының төрағасы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облыстық сотына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Байтұрова Аида Нәбиқызы Қостанай облысы Арқалық қалалық сотының судьясы қызметінен босатыла отырып;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Дүйсебеков Бәйдібек Сәулебекұлы Оңтүстік Қазақстан облысы Отырар аудандық сотының төрағасы қызметінен босатыла отырып;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Жаппасова Клара Жаппасқызы Оңтүстік Қазақстан облысы Шымкент қаласы Еңбекші аудандық сотының судьясы қызметінен босатыла отырып;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Қыдырбаева Гүлмира Дұрысбекқызы Оңтүстік Қазақстан облысы Шымкент қаласы мамандандырылған әкімшілік сотының судьясы қызметінен босатыла отырып;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Смайылова Тамара Қалиқызы Оңтүстік Қазақстан облысы Шымкент қаласы Еңбекші аудандық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бойынша:</w:t>
            </w:r>
          </w:p>
        </w:tc>
      </w:tr>
      <w:tr>
        <w:trPr>
          <w:trHeight w:val="30" w:hRule="atLeast"/>
        </w:trPr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ауданаралық экономикалық сотына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Төребеков Саят Полатұлы осы облыстың Зеренді аудандық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 бойынша:</w:t>
            </w:r>
          </w:p>
        </w:tc>
      </w:tr>
      <w:tr>
        <w:trPr>
          <w:trHeight w:val="30" w:hRule="atLeast"/>
        </w:trPr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Еңбекшіқазақ аудандық сотына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Шұтанбаев Бүркітбай Имашұлы осы облыстың Еңбекшіқазақ ауданы № 2 аудандық сотының төрағасы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ауданаралық экономикалық сотына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Бектұрғанова Гүлнәр Құлатайқызы осы облыстың Еңбекшіқазақ аудандық сотының судьясы қызметінен босатыла отырып;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Қожахметов Берік Ақышханұлы осы облыстың Талдықорған қалалық сотының судьясы қызметінен босатыла отырып;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Омарбеков Нұри Жұмабекұлы осы облыстың Ақсу аудандық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 бойынша:</w:t>
            </w:r>
          </w:p>
        </w:tc>
      </w:tr>
      <w:tr>
        <w:trPr>
          <w:trHeight w:val="30" w:hRule="atLeast"/>
        </w:trPr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кәмелетке толмағандардың істері жөніндегі мамандандырылған ауданаралық сотына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Отарұлы Ғизатолла осы облыстың Атырау қалалық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ауданаралық экономикалық сотына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Саудабаев Асхат Бақытбекұлы осы облыстың Жылыой аудандық сотының төрағасы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 бойынша:</w:t>
            </w:r>
          </w:p>
        </w:tc>
      </w:tr>
      <w:tr>
        <w:trPr>
          <w:trHeight w:val="30" w:hRule="atLeast"/>
        </w:trPr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Үржар ауданының № 2 аудандық сотына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Тоқтаров Роллан Нұрланұлы Ақмола облысы Есіл аудандық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қаласының № 2 сотына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Еңсебаева Жанар Бейсенғалиқызы осы облыстың Семей қалалық сотының судьясы қызметінен босатыла отырып;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Жұмагелдин Төлеуғали Сейтқалиұлы осы облыстың № 1 кәмелетке толмағандардың істері жөніндегі мамандандырылған ауданаралық сотының төрағасы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қалалық сотына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Базарова Салтанат Оралханқызы осы облыстың Семей қалалық сотының судьясы қызметінен босатыла отырып;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Қасенова Әсемгүл Амангелдіқызы осы облыстың Глубокое аудандық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бойынша:</w:t>
            </w:r>
          </w:p>
        </w:tc>
      </w:tr>
      <w:tr>
        <w:trPr>
          <w:trHeight w:val="30" w:hRule="atLeast"/>
        </w:trPr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 істер жөніндегі мамандандырылған ауданаралық сотына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Ілиясова Ләззат Ілиясқызы Алматы облысы қылмыстық істер жөніндегі мамандандырылған ауданаралық сотының судьясы қызметінен босатыла отырып;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Кенжебеков Кенжеғали Әмірбекұлы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Жамбыл аудандық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 бойынша:</w:t>
            </w:r>
          </w:p>
        </w:tc>
      </w:tr>
      <w:tr>
        <w:trPr>
          <w:trHeight w:val="30" w:hRule="atLeast"/>
        </w:trPr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Бөкейорда аудандық сотына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Шынғалиев Марат Энгельсұлы осы облыстың Зеленов аудандық сотының төрағасы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бойынша:</w:t>
            </w:r>
          </w:p>
        </w:tc>
      </w:tr>
      <w:tr>
        <w:trPr>
          <w:trHeight w:val="30" w:hRule="atLeast"/>
        </w:trPr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аудандық сотына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Жәнібекова Айзада Марданқызы осы облыстың кәмелетке толмағандардың істері жөніндегі мамандандырылған ауданаралық сотының төрағасы қызметінен босатыла отырып;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Жарасбаев Жұмаш Рамазанұлы осы облыстың мамандандырылған ауданаралық экономикалық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ауданаралық экономикалық сотына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Бекбауленова Жанна Байназарқызы Ақмола облысы Көкшетау қалалық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Таран аудандық сотына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Жармұхамедов Сұлтан Тұрсынбайұлы осы облыстың Қостанай қаласы мамандандырылған әкімшілік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 бойынша:</w:t>
            </w:r>
          </w:p>
        </w:tc>
      </w:tr>
      <w:tr>
        <w:trPr>
          <w:trHeight w:val="30" w:hRule="atLeast"/>
        </w:trPr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Мұнайлы аудандық сотына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Тоқбаев Бауыржан Қалмұханұлы осы облыстың Бейнеу аудандық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қаласының мамандандырылған әкімшілік сотына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Бозшағұлов Қаржау Қазтұрғанұлы осы облыстың Ақтау қаласы № 2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қаласының № 2 сотына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Жұмаева Мәншүк Мұхамедқызы осы облыстың Жаңаөзен қалалық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 бойынша:</w:t>
            </w:r>
          </w:p>
        </w:tc>
      </w:tr>
      <w:tr>
        <w:trPr>
          <w:trHeight w:val="30" w:hRule="atLeast"/>
        </w:trPr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аудандық сотына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Жанғазина Ғалия Шаметқызы осы облыстың мамандандырылған ауданаралық экономикалық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бойынша:</w:t>
            </w:r>
          </w:p>
        </w:tc>
      </w:tr>
      <w:tr>
        <w:trPr>
          <w:trHeight w:val="30" w:hRule="atLeast"/>
        </w:trPr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Аққайың аудандық сотына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 Амандық Сейдұллаұлы осы облыстың Петропавл қаласы № 2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ауданаралық экономикалық сотына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Мәсімова Күлнар Амангелдіқызы осы облыстың Мамлют аудандық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Тайынша аудандық сотына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Сәпиева Алтынгүл Тілеуғабылқызы осы облыстың Петропавл қаласы мамандандырылған әкімшілік сотының төрағасы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бойынша:</w:t>
            </w:r>
          </w:p>
        </w:tc>
      </w:tr>
      <w:tr>
        <w:trPr>
          <w:trHeight w:val="30" w:hRule="atLeast"/>
        </w:trPr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 аудандық сотына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Байсариев Мэлс Жаулыбайұлы Жамбыл облысы Тараз қаласы № 2 сотының төрағасы қызметінен босатыла отырып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тағайындалсын.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Атқаратын қызметінен: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42"/>
        <w:gridCol w:w="8958"/>
      </w:tblGrid>
      <w:tr>
        <w:trPr>
          <w:trHeight w:val="30" w:hRule="atLeast"/>
        </w:trPr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Маңғыстау облыстық сотының азаматтық істер жөніндегі сот алқасының төрағасы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Сабырбаев Марат Қалмұратұлы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орнынан түсуіне байланысты;</w:t>
            </w:r>
          </w:p>
        </w:tc>
      </w:tr>
      <w:tr>
        <w:trPr>
          <w:trHeight w:val="30" w:hRule="atLeast"/>
        </w:trPr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облыстық сотының судьясы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Нұғманов Болат Байекеұлы орнынан түсуіне байланысты;</w:t>
            </w:r>
          </w:p>
        </w:tc>
      </w:tr>
      <w:tr>
        <w:trPr>
          <w:trHeight w:val="30" w:hRule="atLeast"/>
        </w:trPr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облыстық сотының судьясы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Серғазина Раушан Рапикқызы орнынан түсуіне байланысты;</w:t>
            </w:r>
          </w:p>
        </w:tc>
      </w:tr>
      <w:tr>
        <w:trPr>
          <w:trHeight w:val="30" w:hRule="atLeast"/>
        </w:trPr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облыстық сотының судьясы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Ермеков Мұрат Жаббарұлы орнынан түсуіне байланысты;</w:t>
            </w:r>
          </w:p>
        </w:tc>
      </w:tr>
      <w:tr>
        <w:trPr>
          <w:trHeight w:val="30" w:hRule="atLeast"/>
        </w:trPr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қалалық сотының судьясы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Нұрабаев Мұрат Қойшыбайұлы орнынан түсуіне байланысты;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бойынша:</w:t>
            </w:r>
          </w:p>
        </w:tc>
      </w:tr>
      <w:tr>
        <w:trPr>
          <w:trHeight w:val="30" w:hRule="atLeast"/>
        </w:trPr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аудандық сотының судьясы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Әділбекова Баян Кеңесқызы зейнеткерлік жасқа толуына байланысты;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бойынша:</w:t>
            </w:r>
          </w:p>
        </w:tc>
      </w:tr>
      <w:tr>
        <w:trPr>
          <w:trHeight w:val="30" w:hRule="atLeast"/>
        </w:trPr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аудандық сотының төрағасы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Серғазиев Байғали Дүкенбайұлы судья өкілеттігін тоқтата отырып, тәртіптік теріс қылық жасағаны үшін судья қызметінен босату қажеттілігі туралы Сот жюриі тәртіптік комиссиясының шешімі бойынша;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 бойынша:</w:t>
            </w:r>
          </w:p>
        </w:tc>
      </w:tr>
      <w:tr>
        <w:trPr>
          <w:trHeight w:val="30" w:hRule="atLeast"/>
        </w:trPr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 № 2 сотының судьясы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Қосанова Айман Қадырғалиқызы тәртіптік теріс қылық жасағаны үшін судья қызметінен босату қажеттілігі туралы Сот жюриі тәртіптік комиссиясының шешімі бойынша;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 бойынша:</w:t>
            </w:r>
          </w:p>
        </w:tc>
      </w:tr>
      <w:tr>
        <w:trPr>
          <w:trHeight w:val="30" w:hRule="atLeast"/>
        </w:trPr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гарнизоны әскери сотының төрағасы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Байжанов Қыпшақ Сейдағұлұлы орнынан түсуіне байланысты;</w:t>
            </w:r>
          </w:p>
        </w:tc>
      </w:tr>
      <w:tr>
        <w:trPr>
          <w:trHeight w:val="30" w:hRule="atLeast"/>
        </w:trPr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 аудандық сотының судьясы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Мазенов Данияр Алтынбекұлы басқа жұмысқа ауысуына байланысты;</w:t>
            </w:r>
          </w:p>
        </w:tc>
      </w:tr>
      <w:tr>
        <w:trPr>
          <w:trHeight w:val="30" w:hRule="atLeast"/>
        </w:trPr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қалалық сотының судьясы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Аймағамбетов Ерлан Жарқымбекұлы өз тілегі бойынша;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Жаппаров Кенжеболат Жаппарұлы өз тілегі бойынша;</w:t>
            </w:r>
          </w:p>
        </w:tc>
      </w:tr>
      <w:tr>
        <w:trPr>
          <w:trHeight w:val="30" w:hRule="atLeast"/>
        </w:trPr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қаласы Қазыбек би аудандық сотының судьясы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Ахметова Бақыт Хамитқызы өз тілегі бойынша;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 бойынша:</w:t>
            </w:r>
          </w:p>
        </w:tc>
      </w:tr>
      <w:tr>
        <w:trPr>
          <w:trHeight w:val="30" w:hRule="atLeast"/>
        </w:trPr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Екібастұз қалалық сотының судьясы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Григорьев Михаил Юрьевич тәртіптік теріс қылық жасағаны үшін судья қызметінен босату қажеттілігі туралы Сот жюриі тәртіптік комиссиясының шешімі бойынша;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бойынша:</w:t>
            </w:r>
          </w:p>
        </w:tc>
      </w:tr>
      <w:tr>
        <w:trPr>
          <w:trHeight w:val="30" w:hRule="atLeast"/>
        </w:trPr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кәмелетке толмағандардың істер жөніндегі мамандандырылған ауданаралық сотының судьясы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Қапаров Марат Ермұхамбетұлы өз тілегі бойынша;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облысы бойынша:</w:t>
            </w:r>
          </w:p>
        </w:tc>
      </w:tr>
      <w:tr>
        <w:trPr>
          <w:trHeight w:val="30" w:hRule="atLeast"/>
        </w:trPr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қаласы Қаратау аудандық сотының судьясы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Шаланов Ермахан Сәбитұлы тәртіптік теріс қылық жасағаны үшін судья қызметінен босату қажеттілігі туралы Сот жюриі тәртіптік комиссиясының шешімі бойынша;</w:t>
            </w:r>
          </w:p>
        </w:tc>
      </w:tr>
      <w:tr>
        <w:trPr>
          <w:trHeight w:val="30" w:hRule="atLeast"/>
        </w:trPr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қалалық сотының судьясы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Иманқұлова Светлана Мүрсәлиқызы басқа жұмысқа ауысуына байланысты;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бойынша:</w:t>
            </w:r>
          </w:p>
        </w:tc>
      </w:tr>
      <w:tr>
        <w:trPr>
          <w:trHeight w:val="30" w:hRule="atLeast"/>
        </w:trPr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Бостандық аудандық сотының судьясы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Мажатаев Болат Келісұлы өз тілегі бойынша;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 бойынша:</w:t>
            </w:r>
          </w:p>
        </w:tc>
      </w:tr>
      <w:tr>
        <w:trPr>
          <w:trHeight w:val="30" w:hRule="atLeast"/>
        </w:trPr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аудандық сотының судьялары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Исабекова Лаура Зайсанбайқызы басқа жұмысқа ауысуына байланысты;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Құрманбекова Сәуле Егізбайқызы тәртіптік теріс қылық жасағаны үшін судья қызметінен босату қажеттілігі туралы Сот жюриі тәртіптік комиссиясының шешімі бойынша;</w:t>
            </w:r>
          </w:p>
        </w:tc>
      </w:tr>
      <w:tr>
        <w:trPr>
          <w:trHeight w:val="30" w:hRule="atLeast"/>
        </w:trPr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Сарыарқа ауданы № 2 аудандық сотының судьясы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Былкылова Галина Дмитриевна орнынан түсуіне байланысты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босатылсын.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Жарлық қол қойылған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