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6031" w14:textId="f106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Е.Ж.Қошановты Қарағанды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14 наурыздағы № 439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Жақанұлы Қошанов Қарағанды облысының əкімі болып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