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2e07" w14:textId="dd62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2017 жылдың наурыз – маусымында және қыркүйек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2017 жылғы 16 наурыздағы № 449 Жарлығы.</w:t>
      </w:r>
    </w:p>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қаулы етемін:</w:t>
      </w:r>
    </w:p>
    <w:p>
      <w:pPr>
        <w:spacing w:after="0"/>
        <w:ind w:left="0"/>
        <w:jc w:val="both"/>
      </w:pP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2017 жылдың наурыз – маусымында және қыркүйек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p>
    <w:p>
      <w:pPr>
        <w:spacing w:after="0"/>
        <w:ind w:left="0"/>
        <w:jc w:val="both"/>
      </w:pP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2017 жылдың наурыз – маусымында және қыркүйек – 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p>
    <w:p>
      <w:pPr>
        <w:spacing w:after="0"/>
        <w:ind w:left="0"/>
        <w:jc w:val="both"/>
      </w:pPr>
      <w:r>
        <w:rPr>
          <w:rFonts w:ascii="Times New Roman"/>
          <w:b w:val="false"/>
          <w:i w:val="false"/>
          <w:color w:val="000000"/>
          <w:sz w:val="28"/>
        </w:rPr>
        <w:t>
      3. Жергілікті атқарушы органдар тиісті жергілікті әскери басқару органдары арқылы 2017 жылдың наурыз – маусымында және қыркүйек – желтоқсанында азаматтарды мерзімді әскери қызметке шақыруды жүргізуді ұйымдастырсын және қамтамасыз етсін.</w:t>
      </w:r>
    </w:p>
    <w:p>
      <w:pPr>
        <w:spacing w:after="0"/>
        <w:ind w:left="0"/>
        <w:jc w:val="both"/>
      </w:pP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шығаруды қаржылай және материалдық қамтамасыз етуді ұйымдастырсын.</w:t>
      </w:r>
    </w:p>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