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3d39" w14:textId="be03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сайлауды 2017 жылғы 28 маусымға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27 сәуірдегі № 468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сəйкес, 2011 жылғы тамызда сайланған Қазақстан Республикасы Парламенті Сенатының депутаттары өкілеттіктерінің конституциялық мерзімінің аяқталуына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Парламенті Сенатының депутаттарын сайлау 2017 жылғы 28 маусымға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Үкіметі, Астана мен Алматы қалаларының, облыстардың əкімдері Қазақстан Республикасы Парламенті Сенатының депутаттарын сайлауды ұйымдық, материалдық-техникалық жəне қаржылық қамтамасыз ету жөнінде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Жарлық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