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2348" w14:textId="0982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офицерлік және басшы құрамның адамдары атқаратын Қазақстан Республикасының Қарулы Күштері, басқа да әскерлері мен әскери құралымдары, арнаулы мемлекеттік және құқық қорғау органдары лауазымдарының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5 мамырдағы № 470 Жарлығы. Күші жойылды - Қазақстан Республикасы Президентінің 2018 жылғы 18 сәуірдегі № 668қ Жарлығымен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(үзінді)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ҚР Президентінің 18.04.2018 № 668қ Жарлығымен.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офицерлік және басшы құрамның әскери, арнаулы атақтарын, сыныптық шендерін және біліктілік сыныптарын беруді реттеу мақсатында, "Құқық қорғау қызметі туралы" 2011 жылғы 6 қаңтардағы Қазақстан Республикасының Заңы 23-бабының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арнаулы мемлекеттік органдары туралы" 2012 жылғы 13 ақпандағы Қазақстан Республикасының Заңы 29-бабының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"Әскери қызмет және әскери қызметшілердің мәртебесі туралы" 2012 жылғы 16 ақпандағы Қазақстан Республикасының Заңы 21-бабының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жоғары офицерлік және басшы құрамның адамдары атқаратын Қазақстан Республикасының Қарулы Күштері, басқа да әскерлері мен әскери құралымдары, арнаулы мемлекеттік және құқық қорғау органдары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Президентінің кейбір жарлықтарына енгізілетін өзгерістер мен толықтырулар бекітілсін ("Қызмет бабында пайдалану үшін" белгісімен).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кейбір жарлықтарының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Орталық мемлекеттік органдар мен Қазақстан Республикасының Президентіне тікелей бағынатын және есеп беретін мемлекеттік органдар осы Жарлықтан туындайтын өзге де шараларды қабылдасын.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№470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офицерлік және басшы құрамның адамдары атқаратын Қазақстан Республикасының Қарулы Күштері, басқа да әскерлері мен әскери құралымдары, арнаулы мемлекеттік және құқық қорғау органдары лауазымдарының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Президентінің 10.10.2017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13.10.2017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5086"/>
        <w:gridCol w:w="1904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Лауазым атауы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атақ, арнаулы атақ, сыныптық шен, біліктілік сынып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Қорғаныс министрлігі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армия генералы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министрінің бірінші орынбасары - Қарулы Күштер Бас штабының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министрінің орынбасары (экономика және қаржы мәселелеріне жетекшілік ететінді қоспағанда)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штаб бастығының бірінші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штаб бастығының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инспекция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Қарулы Күштер түрінің бас қолбасшысы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генерал-лейтенант, вице-адмирал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барлау басқармасының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- Елбасы атындағы Ұлттық қорғаныс университетінің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Қарулы Күштерінің Тыл және қару-жарақ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Әскери-техникалық саясат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Ұйымдастыру-жұмылдыру жұмыстары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даярлық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командалық пункт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барлау басқармасы бастығының бірінші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штаб бастығы - Қарулы Күштер түрі бас қолбасшысының бірінші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генерал-майор, контр-адмирал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қарулы Күштерінің Тыл және қару-жарақ Бас штабының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Қарулы Күштер түрі бас қолбасшысының орынбасары (Әскери-теңіз күштерін қоспағанда)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қолбасшылық әскерлерінің, әскер тегінің қолбасшысы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 бастығы - әскер тегі, өңірлік қолбасшылық әскерлері қолбасшысының бірінші орынбасары ("Астана" өңірлік қолбасшылығын және зымыран әскерлері мен артиллерияны қоспағанда)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"Шығыс", "Оңтүстік" өңірлік қолбасшылықтары әскерлері қолбасшысының тыл және қару-жарақ жөніндегі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полиция бас басқармасының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институт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Ұлттық қауіпсіздік комитеті</w:t>
            </w:r>
          </w:p>
          <w:bookmarkEnd w:id="7"/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генерал-полковнигі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бірінші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генерал-лейтенанты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 - Шекара қызметінің директоры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 - "А" Арнаулы мақсаттағы қызметінің директоры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генерал-лейтенанты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 - Қарсы барлау қызметінің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генерал-лейтенанты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 - Терроризмге қарсы қызмет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генерал-лейтенанты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 - Экономикалық қауіпсіздік қызметінің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киберқауіпсіздік қызметінің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байланыс қызметінің директоры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барлау қызметі Қарсы барлау операциялары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Терроризмге қарсы қызмет Халықаралық терроризмге және діни экстремизмге қарсы күрес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Терроризмге қарсы қызмет Конституциялық құрылысты қорғау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қауіпсіздік қызметі Экономикалық қауіпсіздік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қарсы барлау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жоспарлау, бақылау және аудит департаментінің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академиясының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Ақтөбе, Атырау, Шығыс Қазақстан, Қарағанды, Қостанай, Павлодар, Оңтүстік Қазақстан облыстары, Астана және Алматы қалалары бойынша департаменттердің бастықтары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директорының бірінші орынбасары - Бас штаб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директорының орынбасары (кадр, қаржы-шаруашылық мәселелеріне жетекшілік ететінді қоспағанда)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өңірлік басқармасының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генерал-майор, контр-адмирал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Республикасының Ішкі істер министрлігі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генерал-полковнигі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бірінші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ұланның бас қолбасшысы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 бас қолбасшысының бірінші орынбасары - Бас штаб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 бас қолбасшысының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 өңірлік қолбасшылығының қолбасшысы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қолбасшылық қолбасшысының бірінші орынбасары - штаб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 әскери институтының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полиция комитетінің төрағасы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қызметі комитетінің төрағасы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комитетінің төрағасы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комитетінің төрағасы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Криминалдық полиция, тергеу департаменттерінің бастықтары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Ақтөбе, Шығыс Қазақстан, Қарағанды, Қостанай, Павлодар, Оңтүстік Қазақстан облыстары, Астана және Алматы қалалары, көліктегі ішкі істер департаменттерінің бастықтары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Қазақстан Республикасының Бас прокуратурасы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мемлекеттік әділет кеңесшісі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бірінші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1-сыныпты мемлекеттік әділет кеңесшісі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2-сыныпты мемлекеттік әділет кеңесшісі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жанындағы Құқық қорғау органдары академиясының (бұдан әрі - Академия) ректоры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2-сыныпты мемлекеттік әділет кеңесшісі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әскери прокурор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генерал-лейтенанты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3-сыныпты мемлекеттік әділет кеңесшісі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Академияның бірінші проректоры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3-сыныпты мемлекеттік әділет кеңесшісі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күшіне енген үкімдердің заңдылығын және олардың орындалуын қадағалау жөніндегі;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мүдделерді қорғау жөніндегі;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дейінгі тергеп-тексеру қызметі бастығы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3-сыныпты мемлекеттік әділет кеңесшісі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қалаларының, Ақтөбе, Алматы, Шығыс Қазақстан, Жамбыл, Қарағанды, Қостанай, Павлодар, Оңтүстік Қазақстан облыстарының прокурорлары, Бас көлік прокуроры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3-сыныпты мемлекеттік әділет кеңесшісі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Мемлекеттік күзет қызметі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Қазақстан Республикасының "Сырбар" Сыртқы барлау қызметі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директоры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барлау генерал-лейтенанты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директорының бірінші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барлау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директорының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барлау генерал-майоры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Қазақстан Республикасы Мемлекеттік қызмет істері және сыбайлас жемқорлыққа қарсы іс-қимыл агенттігінің Сыбайлас жемқорлыққа қарсы іс-қимыл ұлттық бюросы (Сыбайлас жемқорлыққа қарсы қызмет)
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бюро басшысы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3-санатты жоғары біліктілік сыныбы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бюро басшысының орынбасары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3-санатты жоғары біліктілік сыныбы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офицерлік және басшы құрамның адамдары атқаратын лауазымдар тізбесі туралы" Қазақстан Республикасы Президентінің 2000 жылғы 12 мамырдағы № 392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2000 жылғы 12 мамырдағы № 392 Жарлығына өзгерістер енгізу" және Қазақстан Республикасы Президентінің 2000 жылғы 30 қарашадағы № 492 Жарлығының 1 және 2-тармақтарының күші жойылды деп тану туралы" Қазақстан Республикасы Президентінің 2001 жылғы 23 қазандағы № 710 Жарлығының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кейбір жарлықтарына өзгерістер мен толықтырулар енгізу туралы" Қазақстан Республикасы Президентінің 2003 жылғы 16 мамырдағы № 1094 Жарлығының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20, 201-құжат).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"Әскери және арнаулы атақтар беру, әскери қызметшілердің және өзге де мемлекеттік органдар қызметкерлерінің нысанды киім киіп жүру құқығы мәселелері туралы" Қазақстан Республикасы Президентінің 2003 жылғы 10 қыркүйектегі № 1184 Жарлығының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"Жоғары әскери және арнаулы атақтар, сыныптық шендер беру мәселелері туралы" Қазақстан Республикасы Президентінің 2005 жылғы 3 мамырдағы № 1565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2000 жылғы 2 мамырдағы № 392 Жарлығына өзгеріс енгізу туралы" Қазақстан Республикасы Президентінің 2007 жылғы 3 тамыздағы № 373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Президентінің 2000 жылғы 12 мамырдағы № 392 Жарлығына өзгеріс енгізу туралы" Қазақстан Республикасы Президентінің 2009 жылғы 3 сәуірдегі № 787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Президентінің 2000 жылғы 12 мамырдағы № 392 Жарлығына өзгерістер енгізу" Қазақстан Республикасы Президентінің 2011 жылғы 12 сәуірдегі № 33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31, 388-құжат).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"Жоғары офицерлік және басшы құрамның адамдары атқаратын лауазымдар тізбесі туралы" Қазақстан Республикасы Президентінің 2000 жылғы 12 мамырдағы № 392 Жарлығына өзгерістер енгізу туралы" Қазақстан Республикасы Президентінің 2012 жылғы 7 мамырдағы № 318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49, 666-құжат).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Республикасының Президентінің кейбір актілеріне өзгерістер мен толықтырулар енгізу туралы" Қазақстан Республикасы Президентінің 2013 жылғы 6 мамырдағы № 561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31, 465-құжат).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Республикасының Мемлекеттік күзет қызметі туралы ережені бекіту туралы" Қазақстан Республикасы Президентінің 2014 жылғы 4 мамырдағы № 814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32, 279-құжат).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Президентінің кейбір жарлықтарына өзгерістер мен толықтырулар енгізу туралы" Қазақстан Республикасы Президентінің 2014 жылғы 3 шілдедегі № 853 Жарлығымен бекітілген Қазақстан Республикасы Президентінің кейбір жарлықтарына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434-құжат).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Мемлекеттік қызмет істері және сыбайлас жемқорлыққа қарсы іс-қимыл агенттігінің кейбір мәселелері және Қазақстан Республикасы Президентінің кейбір жарлықтарына өзгерістер мен толықтырулар енгізу туралы" Қазақстан Республикасы Президентінің 2014 жылғы 29 тамыздағы № 900 Жарлығымен бекітілген Қазақстан Республикасы Президентінің кейбір жарлықтарына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54, 532-құжат).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ұлттық қауіпсіздік органдарының қызметін одан әрі жетілдіру жөніндегі шаралар туралы" Қазақстан Республикасы Президентінің 2014 жылғы 14 қарашадағы № 954 Жарлығымен бекітілген Қазақстан Республикасы Президентінің кейбір жарлықтарына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Президентінің кейбір жарлықтарына өзгерістер мен толықтырулар енгізу туралы" Қазақстан Республикасы Президентінің 2015 жылғы 1 қазандағы № 94 Жарлығымен бекітілген Қазақстан Республикасы Президентінің кейбір жарлықтарына енгізілетін өзгерістер мен толықтырулардың 3-тармағы.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"Жоғары офицерлік және басшы құрамның адамдары атқаратын лауазымдар тізбесі туралы" Қазақстан Республикасы Президентінің 2000 жылғы 12 мамырдағы № 392 Жарлығына толықтыру енгізу туралы" Қазақстан Республикасы Президентінің 2016 жылғы 9 сәуірдегі № 231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21-22, 112-құжат).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Қызмет бабында пайдалану үшін.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ұлттық қауіпсіздік органдарының қызметін одан әрі жетілдіру жөніндегі шаралар туралы" Қазақстан Республикасы Президентінің 2016 жылғы 22 қарашадағы № 373 Жарлығымен бекітілген Қазақстан Республикасы Президентінің кейбір жарлықтарына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