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aee6" w14:textId="d06a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 саласындағы қылмыстық әрекетке қарсы іс-қимыл бойынша Ұжымдық қауіпсіздік туралы шарт ұйымына мүше мемлекеттердің өзара іс-қимылы туралы хаттаманы іске асыруға жауапты Қазақстан Республикасының уәкілетті құзыретті органдарын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6 мамырдағы № 474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жылғы 23 желтоқсанда Мәскеуде жасалған Ақпарат саласындағы қылмыстық әрекетке қарсы іс-қимыл бойынша Ұжымдық қауіпсіздік туралы шарт ұйымына мүше мемлекеттердің өзара іс-қимылы туралы хаттаманың (бұдан әрі - Хаттама)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Ұлттық қауіпсіздік комитеті және Қазақстан Республикасының Ішкі істер министрлігі Хаттаманы іске асыруға жауапты уәкілетті құзыретті органдар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Сыртқы істер министрлігі Ұжымдық қауіпсіздік туралы шарт ұйымының Бас хатшысын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