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652" w14:textId="83fc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маусымдағы № 499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5, 7,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7), 8), 11), 11-1), 12) тармақшаларына, 3-тармағының 2) тармақшасына, 4-тармағына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2"/>
        <w:gridCol w:w="7078"/>
      </w:tblGrid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Әбдіқанов Нұрғазы Әбенұлы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Досжан Сарманқұлұлы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Нұрлан Мұратұлы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Нұрышев Қамбар Жұмабайұлы;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Баратбеков Талғат Кожанұлы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қылмыстық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Даминов Раджаб Адгамович;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Қанапиев Ермек Кенжетайұлы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қылмыстық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Қайырбек Құсайынұлы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Көміршинов Манат Ғалымұлы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Ербол Ұлатайұлы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Әбдіғалиев Дамир Әбдіғалиұлы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Есіл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Адранов Қайрат Төлепбергенұлы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қылмыстық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Ақан Маратұлы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Сейдалина Жанна Кәрімқызы;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Шығамбаев Әділхади Жұмабайұлы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Пірмашев Нұрсапа Маханбетұлы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азаматтық істер жөніндегі сот алқасына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Бақытбек Әділханұлы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 Қазбек Есімбекұлы;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Шақуанов Ринат Боташұлы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Бұланды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Жұматова Айсұлу Өмірсерікқызы;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ауданының № 2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Аслан Әбілғазыұлы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ауданының № 2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Жапсарбаева Қарлығаш Жолдықанқызы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Еңбекшіқазақ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Нүсіпова Жанна Дүйсенханқызы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Қаратал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Егеубеков Ермек Ерубекұлы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Ұйғыр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Болатбек Бақтығалиұлы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Рауясова Эльмира Зайнелқызы;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Анна Николаевна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Шемонаиха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Төленбеков Досжан Қанатбекұлы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Мүлкібаев Бақытжан Ілиясұлы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Мойынқұм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Ербол Мизанұлы;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№ 2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Жамашов Низамиддин Қазыбайұлы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Шымкент қаласы Еңбекші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Жаманқұлов Ернар Боранғазыұлы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Құлмұханов Ғамал Марсельұлы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Сырым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Роза Есболсынқызы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Борамбаев Азамат Жұмаұлы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Қазталов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 Мейірхан Зейникенұлы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Қарқаралы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гарнизоны әскери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Айдар Оразаұлы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Алмаз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Метаев Жолдыбай Сандыбайұлы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Шармұхаметова Қарлығаш Сәлімжанқызы;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Еркінбеков Мұхтар Жүсіпбекұлы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Шиелі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Абдоллаев Қанатбек Амангелдіұлы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Қармақшы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Шамғонова Лариса Тілемісқызы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Тіленов Айдарбек Шапағатұлы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 Асқар Сағындықұлы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Айыртау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Қарақұлов Ермек Жаңабайұлы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Түлкібас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Жаңасов Әкімбек Амалбекұлы;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Қоңырбаев Қанатбек Досайұлы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Қазығұрт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Төлепбергенов Серікбай Алдабергенұлы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Серік Кеңесұлы;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Ешеев Ардақ Болатханұлы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№ 2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Бақытжан Жұманәліұлы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Әуезов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№ 2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Насырдінов Ғалымжан Патшаханұлы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8429"/>
      </w:tblGrid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Қанбаев Амандық Қырғызбайұлы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облыстық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Тілеубаева Айгүл Қалиакпарқызы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Рахымберлин Нұрсұлтан Үсенұлы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Әжіғалиева Гүлжан Сәрсенғалиқызы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Бахитжан Аманович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Ескелді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 Сағат Қаламғалиұлы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Қабдырахманова Назым Мырзабекқызы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Төлесбай Самат Нүкеұлы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Әбжанов Ербол Төлеуғазыұлы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Әбілғазин Айдар Есімжанұлы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Өмірболатова Сәуле Жұмабергенқызы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Рымбаев Марат Сапарұлы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Шәйкенова Гүлнар Нұрмұхамбетқызы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Аққайың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Әлнәзіров Қайрош Бейсекұлы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Нұрғалиева Гүлзира Ирғалиқызы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Степногорск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Алтынбек Балтабайұлы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Қонқаев Қалел Қабденұлы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Үржар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Әлімханов Тельман Нәбидоллаұлы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Жарма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Дәуренбеков Абай Әбдіқапарұлы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Меркі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Самутдинова Раушан Алидинқызы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Әуезов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Ахмерова Софья Константиновна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Ақжайық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Гүлдана Ыбырайқызы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Нұрсалинова Жанна Мәулетханқызы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Кишенов Жастілек Өмірұлы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ауданаралық әкімшілік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Жалбырова Сәуле Сатыбалдықызы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Ержан Мадярұлы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Ертышпаев Амангелді Мұхтарұлы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Қарасу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Бектілеева Мәдина Ерболатқызы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Таран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Строколь Ирина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Алтынсарин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мамандандырылған әкімшілік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Лымарь Елена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Федоров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Дәуітов Бақытбек Құрақұлы;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 Құдабай Тоқбергенұлы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Лебяжі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Дәйкенов Марат Темірболатұлы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төрағасы сотының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Сейілғазинова Әлия Шорманқызы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ауданының № 3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 Алтынай Сембайқызы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Әуезов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 Әлия Мәскенқызы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Девяткина Алена Внкторовна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Петропавл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мамандандырылған әкімшілік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Әбдіғаппар Өсербайұлы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Бәйдібек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Бекботаев Абай Бердәліұлы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Баймақұлов Даниал Вахитұлы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№ 2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Тұрлыбеков Бақыткелді Тамашаұлы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№ 1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Сейітқожина Гүлнұр Берікбайқызы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Ермағанбетова Қалжан Аманбайқызы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 № 2 аудандық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Бейбіт Нұржанұлы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Әсия Сүлеменқызы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Ебенбаева Эльмира Ебенбайқызы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2"/>
        <w:gridCol w:w="7528"/>
      </w:tblGrid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Ештай Ақжан Жайлауханұлы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Нұрсерік Кәрімұлы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қылмыстық істер жөніндегі сот алқасының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Бердіғұлова Жанна Қайратқызы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қылмыстық істер жөніндегі сот алқасының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Рахметулла Сайфуллинұлы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қылмыстық істер жөніндегі сот алқасының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Нағашыбаев Мирамбек Ибрагимұлы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азаматтық істер жөніндегі сот алқасының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Алмас Сәйпіұлы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Игорь Павлович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Үрістембаева Майра Геназбайқызы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судьялары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 Дмитрий Валерьевич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Пугаев Игорь Васильевич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Скорикова Людмила Ивановна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Спанов Серік Рымбекұлы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Шәкімов Қайрат Қазкейұлы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 Саят Полатұлы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 Нұрлан Төкенұлы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аудандық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Мұхамбетқалиев Мұрат Советұлы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гарнизонының әскери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Байдуақасов Қайыржан Мәлікұлы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тәртіптік теріс қылық жасағаны үшін судья қызметінен босату қажеттілігі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Меркібаев Бекболат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Жасанбаев Бақытжан Аққошұлы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жарамсыздығына орай судьяның атқаратын лауазымына сәйкес келмейтіні туралы Сот жюриі біліктілік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 № 2 аудандық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Әлидинұлы Мухитдин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жарамсыздығына орай судьяның атқаратын лауазымына сәйкес келмейтіні туралы Сот жюриі біліктілік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Сұлтанова Тахмина Сәбитқызы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аудандық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Бекеева Жұмакүл Таяубайқызы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Тельман Шамауұлы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№ 2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Сергей Евгеньевич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Араонов Шоқан Шәкірұлы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Сағатбек Болатбекұлы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Нұрпейісова Қарлығаш Бекмұратқызы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Исаханова Мәдина Сабырқызы;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Айжарықова Галина Нәбидоллақызы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Сраилов Хамит Мукажанович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Қүнәділова Күлжан Өміржанқызы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Светлана Васильевна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Танзиля Маратовна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Жәнібекова Несібелді Марданқызы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Бану Әлімбатырқызы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 № 2 аудандық сотының судьясы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Мүсірепова Гүлнәр Рәдиқызы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төрағасы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Раззақ Нәзиля Раззақбайқызы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судьялары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Бақжан Дәлелханқызы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Ситникова Нелли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