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0636" w14:textId="4d30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12 қыркүйектегі № 541 Жарлығы. Күші жойылды - Қазақстан Республикасы Президентінің 2023 жылғы 31 шілдедегі № 290 Жарлығымен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лауазымды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Әділет министрлігі "Сот сараптамасы орталығы" мемлекеттік мекемесінің директоры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Әділет министрі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 Сот сараптамалары орталығы" республикалық мемлекеттік қазыналық кәсіпорнының директоры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мемлекеттік саяси қызметшілері мен өзге де лауазымды тұлғаларын келісу, қызметке тағайындау және қызметтен босату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Әділет министрлігінің Сот сараптамалары орталығы" республикалық мемлекеттік қазыналық кәсіпорнының директоры;".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