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96ba" w14:textId="2b19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22 қыркүйектегі № 551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</w:t>
      </w:r>
      <w:r>
        <w:rPr>
          <w:rFonts w:ascii="Times New Roman"/>
          <w:b/>
          <w:i w:val="false"/>
          <w:color w:val="000000"/>
          <w:sz w:val="28"/>
        </w:rPr>
        <w:t>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Судья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1"/>
        <w:gridCol w:w="358"/>
        <w:gridCol w:w="80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 бойынша: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Жылқайдаров Саян Абылайұлы;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қалалық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Қожамұратов Сержан Ақылбайұлы;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Зарықпаева Жадыра Өсербайқызы;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Мәдиев Азамат Мұратұлы;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 Мақсат Асқарұлы;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Қадірбек Нұржан Боранбайұлы;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бойынша: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қалалық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Серікбаева Медина Әбдібайқызы;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 Сәрсен Амантайұлы;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Шәмшаева Бибігүл Абайқызы;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Бушанов Арслан Василийұлы;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мамандандырылған әкімшілік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Бұлғынбаев Дәулетбек Бақтиярұлы осы облыстың Семей қаласы № 2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Жұмагелдиева Индира Серікқызы;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Бектұрғанова Әсел Рамазанқызы;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№ 2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Нақыпов Сәкен Мақсұтханұлы;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№ 2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Райхан Шалдарқызы;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Качан Валентина Ивановна Шығыс Қазақстан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Қаратау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Күлипа Смайылқызы;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Құламқадырұлы Нұрғали осы облыстың Мақтаарал ауданы № 3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Әшірбаев Әбдусейіт Әбдімұратұлы;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Еңбекші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Әміров Мейірман Мейірханұлы; Мәуленов Ерғали Ыбырайұлы;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Путилова Ирина Валерьевна;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Мезгілбаева Гайде Ермекқызы; Телқараева Дана Бірлесбекқызы;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ауданының № 2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Кәрібаев Ернар Кенжебекұлы;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ауданының № 2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Махарадзе Залина Ильясовна;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Иембердиева Мира Мұхаметқалиқызы;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 Айбек Темурұлы; Жұмаев Досжан Төленбайұлы;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гарнизонының әскери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Батырханов Әділбек Оразбекұлы;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аудандық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Сайлыбаева Айгүл Бүркітқызы;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Бекназаров Нариман Бектасұлы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Атқаратын қызметінен: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3"/>
        <w:gridCol w:w="275"/>
        <w:gridCol w:w="7642"/>
      </w:tblGrid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облыстық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Төленов Жұманәлі Сағатбекұлы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сотының судьялары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Бегежанова Елизавета Махмұтқызы орнынан түсуіне байланысты; Досмұханбетова Раушан Бәкірқызы орнынан түсуіне байланысты; Қарымсақов Серік Оразбайұлы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 Еркінбек Ұмытқанұлы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судьялары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 Галина Михайловна орнынан түсуіне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Шмидт Николай Андреевич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Қиязов Бейбіт Өмірзақұлы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Ғайсин Төлеген Ережепұлы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 Мақсат Абдоллаұлы 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қалалық сотының судьялары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Әлекенова Гүлстан Таңатарқызы басқа жұмысқа ауысуына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 Серік басқа жұмысқа ауысуына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Ордабаева Самал Тоқтасынқызы басқа жұмысқа ауысуына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№ 2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Бисени Нұрлан Мырзашұлы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аудандық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Айдар Ерғалиұлы 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аудандық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Сапажанова-Желдіғұтова Сәуле Әбдіхаметқызы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Бабалықов Ғани Хамзаұлы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№ 2 сотының төрағасы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Әділбаева Гүлнара Фазылқызы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аудандық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 Дәурен Төлеуғалиұлы 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мамандандырылған әкімшілік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Күдербаев Еділ Фазылұлы 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кәмелетке толмағандардың істері жөніндегі мамандандырылған ауданаралық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Азмағанбетова Сәбира Үркінбайқызы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аудандық сотының төрағасы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Андабеков Насыролла Әбдіқадырұлы судья өкілеттігін тоқтата отырып, өз тілегі бойынша;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аудандық сотының төрағасы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Самутдинова Раушан Алидинқызы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Қадырбеков Қанат Керімханұлы 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қалалық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Қуанышев Ербол Арқашұлы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аудандық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Мәлелова Нұрбану Төлебайқызы өз тілегі бойынша;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мамандандырылған әкімшілік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Жұмабаева Надежда Қожахметқызы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аудандық сотының төрағасы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Темірбаев Қайыркелді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№ 2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Нұрымова Эльмира Серікқызы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Марина Анатольевна 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аудандық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Алдажарова Екатерина Қасымқызы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аудандық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Амандық Сейдұллаұлы өз тілегі бойынша;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Сафатова Лариса Леонндовна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Адамов Марат Адамұлы 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аудандық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 Руслан Бауыржанұлы 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аудандық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Бақтыберлина Руфина Нұрболатқызы өз тілегі бойынша;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аудандық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Сәрсенбаева Ботагөз Болатқызы 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Арғымбаева Айтгүл Сәдуақасқызы 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аудандық сотының судьялары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Қарғашова Аида Дәуітқызы өз тілегі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Өтешева Айгүл Құмарқызы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аудандық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Тәшенова Айжан Нұрланқызы өз тілегі бойынша;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Елдеева Бақыт Серікқызы 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аудандық сотының судьялары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Әміртаева Алмагүл Рахымжанқызы қайтыс болуына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Әріпов Күнболат Серікұлы басқа жұмысқа ауысуына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Бейбітов Мақсат Мұратұлы 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Маманова Анар Амангелдіқызы басқа жұмысқа ауысуына байланысты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