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af2a" w14:textId="a27a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10 қазандағы № 559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 актілерінің жинағында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28, 424-құжат);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Жарлығына өзгерістер мен толықтырулар енгізу туралы" Қазақстан Республикасы Президентінің 2014 жылғы 9 сәуірдегі № 792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25, 192-құжат);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Жарлығына өзгеріс пен толықтыру енгізу туралы" Қазақстан Республикасы Президентінің 2016 жылғы 11 қаңтардағы № 164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1-2, 2-құжат).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