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3198" w14:textId="24e3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20 қазандағы № 567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"Астана" халықаралық қаржы орталығы туралы" 2015 жылғы 7 желтоқсандағы Қазақстан Республикасының Конституциялық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80-81-82, 590-құжат)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"Астана" халықаралық қаржы орталығын басқару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алып тасталсын.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