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b8349" w14:textId="28b83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облысының Еңбекшілдер ауданын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2017 жылғы 13 желтоқсандағы № 605 Жарлығы.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Президенті мен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 актілерінің жинағында және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баспасөзде жариялануға тиіс</w:t>
            </w:r>
          </w:p>
        </w:tc>
      </w:tr>
    </w:tbl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1993 жылғы 8 желтоқсандағы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Ақмола облысының Еңбекшілдер ауданы Біржан сал ауданы болып қайта аталсын.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алғашқы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