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3cd8" w14:textId="e653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26 ақпандағы № 643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(үзінді)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Президентінің кейбір жарлықтарына енгізілетін өзгерістер мен толықтырулар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 МЕН ТОЛЫҚТЫРУЛАР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9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– ҚР Президентінің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"Азаматтардың "А" корпусының мемлекеттік әкімшілік қызметіне кіруінің кейбір мәселелері туралы" Қазақстан Республикасы Президентінің 2015 жылғы 29 желтоқсандағы № 151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521-құжат):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"А" корпусының мемлекеттік әкімшілік қызметінің кадр резервіне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корпусының төртінші санатының лауазымдары үшін – осы өңірдің D-O-1 немесе Е-1 санаттарының нақты лауазымдары.".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