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d382" w14:textId="b05d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1 наурыздағы № 646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тиіс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мен Моңғолия арасындағы сотталған адамдарды беру туралы шартқа қол қою туралы" Қазақстан Республикасы Президентінің 2014 жылғы 4 желтоқсандағы № 969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74, 662-құжат):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"Жақып Қажманұлы Асановқа" деген сөздер "Қайрат Пернешұлы Қожамжаровқа" деген сөздермен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мен Израиль Мемлекеті арасындағы сотталған адамдарды беру туралы шартқа қол қою туралы" Қазақстан Республикасы Президентінің 2017 жылғы 12 маусымдағы № 497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23, 181-құжат):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"Жақып Қажманұлы Асановқа" деген сөздер "Қайрат Пернешұлы Қожамжаровқа" деген сөздермен ауыстырылсын;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мен Бразилия Федеративтік Республикасы арасындағы сотталған адамдарды беру туралы шартқа қол қою туралы" Қазақстан Республикасы Президентінің 2017 жылғы 17 шілдедегі № 523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27-28, 205-құжат):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"Жақып Қажманұлы Асановқа" деген сөздер "Қайрат Пернешұлы Қожамжаровқа" деген сөздермен ауыстырылсын;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"Қазақстан Республикасы мен Біріккен Араб Әмірліктері арасындағы сотталған адамдарды беру туралы шартқа қол қою туралы" Қазақстан Республикасы Президентінің 2017 жылғы 28 қыркүйектегі № 553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40-41, 271-құжат):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"Жақып Қажманұлы Асановқа" деген сөздер "Қайрат Пернешұлы Қожамжаровқа" деген сөздермен ауыстырылсын.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