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9d80" w14:textId="5ad9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4 мамырдағы № 680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17"/>
        <w:gridCol w:w="618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6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аудандық сотына</w:t>
            </w:r>
          </w:p>
        </w:tc>
        <w:tc>
          <w:tcPr>
            <w:tcW w:w="6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Анарбаев Әбитхан Темірбайұлы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Қобда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аудандық сотына</w:t>
            </w:r>
          </w:p>
        </w:tc>
        <w:tc>
          <w:tcPr>
            <w:tcW w:w="6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Бақтыгереев Оралбек Әбішұлы;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6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кәмелетке толмағандардың істері жөніндегі мамандандырылған ауданаралық сотына</w:t>
            </w:r>
          </w:p>
        </w:tc>
        <w:tc>
          <w:tcPr>
            <w:tcW w:w="6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Байжұманова Раушангүл Закиқызы;</w:t>
            </w:r>
          </w:p>
        </w:tc>
      </w:tr>
      <w:tr>
        <w:trPr>
          <w:trHeight w:val="30" w:hRule="atLeast"/>
        </w:trPr>
        <w:tc>
          <w:tcPr>
            <w:tcW w:w="6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№ 2 сотына</w:t>
            </w:r>
          </w:p>
        </w:tc>
        <w:tc>
          <w:tcPr>
            <w:tcW w:w="6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Әбенова Жанат Тілеубайқызы;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6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қаласының мамандандырылған әкімшілік сотына</w:t>
            </w:r>
          </w:p>
        </w:tc>
        <w:tc>
          <w:tcPr>
            <w:tcW w:w="6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Оразымбетов Берік Пердеханұлы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6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№ 2 аудандық сотына</w:t>
            </w:r>
          </w:p>
        </w:tc>
        <w:tc>
          <w:tcPr>
            <w:tcW w:w="6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Ерлан Советұлы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Осакаров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мамандырылған әкімшілік сотына</w:t>
            </w:r>
          </w:p>
        </w:tc>
        <w:tc>
          <w:tcPr>
            <w:tcW w:w="6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Кәрімбаев Жамбыл Жанатұлы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Абай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6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аудандық сотына</w:t>
            </w:r>
          </w:p>
        </w:tc>
        <w:tc>
          <w:tcPr>
            <w:tcW w:w="6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Бекішев Нұрлан Қабиұлы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Жітіқара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Жұматаев Ерқанат Ераманұлы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6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аудандық сотына</w:t>
            </w:r>
          </w:p>
        </w:tc>
        <w:tc>
          <w:tcPr>
            <w:tcW w:w="6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Кәрімов Қайырболат Қанатұлы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Павлодар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Тағажай Талғат Болатұлы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Павлодар қалалық сотының төрағасы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48"/>
        <w:gridCol w:w="7452"/>
      </w:tblGrid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Байманов Ердос Есқалиұлы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Қанат Болатұлы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Орал қаласы мамандандырылған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Нұрлан Алтынбекұлы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Слободяник Елена Николаевна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Рудный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Каркада Инна Юрьевна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қалалық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Жұмабекова Ақмарал Шакарқызы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Есіл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Ақпанова Айгүл Қабдоллақызы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Петропавл қаласы мамандандырылған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Мақұлбаев Жеңіс Тілләбайұлы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Мақтаарал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аудандық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Райымбеков Құрманғаиф Ағзамұлы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Бородулиха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аудандық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Арғымбаева Салтанат Рахымбайқызы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аудандық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Мұханғалиева Ұмсын Сүйінғалиқызы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Сарыарқа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Журабаев Бахтиер Шадыкулович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Орал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Октябрь аудандық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Қайыржан Мейірханы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Абай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Қазыбек би ауданының № 2 аудандық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Әлекпаева Зәкира Жолдыбайқызы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Теміртау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Жилина Галина Владимировна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Октябрь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Мағзұмов Есжан Тоқтарұлы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Павлодар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аудандық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Нұрғалиев Ардақ Темешбайұлы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Ертіс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Досымова Әсел Амангелдіқызы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Ғабит Мүсірепов атындағы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ауданының № 2 аудандық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Досыбаева Сәуле Тілеубекқызы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Ақсу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бойынша: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аудандық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Ысқақбекова Сәулет Майданқызы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қаласы мамандандырылған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аудандық сотына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Баймырзина Айнұр Айтбайқызы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кәмелетке толмағандардың істері жөніндегі мамандандырылған ауданаралық сотының судьясы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7"/>
        <w:gridCol w:w="7203"/>
      </w:tblGrid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сотының судьясы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Бәйменова Сәуле Ғизатқызы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сотының судьялары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Молдабек Меңлібайұлы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Нұрсейтов Зейнулла Әлімжанұлы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судьясы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Анатолий Васильевич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облыстық сотының судьясы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Сағындықова Айман Ахметқызы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қалалық сотының судьясы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Сергей Владимирович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№ 2 сотының судьясы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Күзенбаева Роза Амангелдіқызы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жарамсыздығына орай судьяның атқаратын лауазымына сәйкес келмейтіні туралы Сот жюриі біліктілік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бойынша:</w:t>
            </w:r>
          </w:p>
        </w:tc>
      </w:tr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қалалық сотының судьясы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Жұмалиева Женни Хамитқызы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 мамандандырылған әкімшілік сотының судьясы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Аңсариева Фатима Жолдаспайқызы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аудандық сотының төрағасы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Рахымқұл Ахметжанұлы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қалалық сотының төрағасы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Адаспаев Талғат Құсайынұлы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өкілеттігін тоқтата отырып, 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Қазыбек би ауданы № 2 аудандық сотының судьясы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Яговец Юлия Николаевна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сотының судьясы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Болат Темірұлы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аудандық сотының судьясы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Ермек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 № 2 аудандық сотының судьясы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Нәби Ермек Тілепбергенұлы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Біләлов Ермек Серікұлы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№ 2 аудандық сотының судьясы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Ниязбеков Абай Жиенбекұлы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аудандық сотының судьясы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Нариман Қалауышұлы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5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аудандық сотының судьясы</w:t>
            </w:r>
          </w:p>
        </w:tc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Мырзаев Бақыт Болатұлы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жарамсыздығына орай судьяның атқаратын лауазымына сәйкес келмейтіні туралы Сот жюриі біліктілік комиссиясының шешімі бойынша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