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821e" w14:textId="d6c8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Ж.Қ.Түймебаевты Түркістан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20 маусымдағы № 703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Жансейіт Қансейітұлы Түймебаев Түркістан облысының əкімі болып тағайындалсын, ол Оңтүстік Қазақстан облысының əкімі қызметінен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