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0d46" w14:textId="7990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Ғ.Р.Әбдірахымовты Шымкент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20 маусымдағы № 704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Əбдірахымов Шымкент қаласының 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