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6d98" w14:textId="cc26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аудандық соттарын құру, қайта атау және Қазақстан Республикасы соттарының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28 маусымдағы № 708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Байқоңыр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Байқоңыр ауданының № 2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Ақтөбе қаласының № 3 соты құрылсын.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соттардың кейбір төрағалары мен судьялары қызметке тағайындалсын және қызметінен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Райымбек аудандық соты Кеген аудандық соты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Райымбек ауданының № 2 аудандық соты Райымбек аудандық соты болып қайта аталсын.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Қайта аталуға жататын соттардың төрағалары мен судьялары қайта аталған соттардың төрағалары мен судьялары болып саналсын.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Жоғарғы Соты, Қазақстан Республикасының Жоғары Сот Кеңесі осы Жарлықтан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1"/>
        <w:gridCol w:w="8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 Арман Шәріпұлы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Зеренді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3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Абдықалықов Қайырбек Темірбекұлы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Баженова Назгүл Қошанқызы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Биманова Жұлдыз Жауынбайқызы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Жәмиев Арыстан Шағбанұлы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Жүгінісова Мираш Памешқызы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Жұмашева Айсұлу Жаяқбайқызы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Ержан Қойлыбайұлы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Лошкарев Артем Петрович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Мамбетқазиева Айдана Қаратауқызы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Гаухар Сүндетбайқызы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 Сәрсенова Сандуғаш Серікқызы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Сұлтанғалиева Алмагүл Екібайқызы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Сұлтанова Жеңіскүл Арапханқызы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аудандық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Бисенғали Асқар Мұхамбетқалиұлы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Ырғыз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Айдын Сайлаубекұлы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Трумова Дина Шоқанқызы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Атырау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Побияха Людмила 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Райымханова Зухра Райымханқызы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 Жамбыл Маманханұлы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Раушан Тоқтасынқызы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Байғаскин Мырзабек Кәкітайұлы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ауданы № 3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Ғаниолла Шыңғыс Ғаниоллаұлы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Мұқатаев Руслан Қалиақбарұлы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Қазыбек би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Шахаманов Серік Баекеұлы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Арқалық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 Талант Ибайдуллаұлы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Қызылорда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Орақов Ғабиден Алуадинұлы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Хисматуллина София Габдрахимовна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Ақтоғай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қаласының мамандандырылған тергеу сотына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Дөңбекбаев Балтабай Әдуұлы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облыстың Павлодар қаласы № 2 сотының судьясы қызметінен босатыла отырып;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Бұрмағанов Қанат Тұрлабекұлы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мамандандырылған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Сержан Тоқтасынұлы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Шымкент қаласы Абай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 Қамшыбек Ахметұлы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Шымкент қаласы Еңбекші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Сарқұлов Нұралы Егенұлы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Шымкент қаласы Әл-Фараби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Әбдіхалықова Алма 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Алмалы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Ақынов Жанәбіл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Наурызбай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Байдәулетова Анина Төлегенқызы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Ділдабаев Елмахан Яқияұлы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Жетісу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Ақмарал Иманалиқызы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Сарыарқа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Ақмарал 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Есіл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Көпбосынов Тимур Нұрланұлы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Сырлыбаев Талғат Қадырұлы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Сарыарқа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аудандық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Әсия Рахымжанқызы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Бәкірова Жанна Кеңесқызы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Мұздыбаева Ләйла Ризақызы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Сарыарқа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 Дәулет Талғатұлы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Спандиярова Сәуле Тайғарақызы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Сүйіндікова Лаура Қанатқызы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Хопабаев Данияр Зиядинұлы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Олжас 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ауданының № 2 сотына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Атшыбаева Элизавета Сиражиденқызы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Сарыарқа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Баяхметов Нұрлан Еркешұлы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 Бағлан Құттықожаұлы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қылмыстық істер жөніндегі мамандандырылған ауданаралық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Көлбаева Айжан Әділқызы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ауданы № 2 аудандық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8"/>
        <w:gridCol w:w="4062"/>
      </w:tblGrid>
      <w:tr>
        <w:trPr>
          <w:trHeight w:val="30" w:hRule="atLeast"/>
        </w:trPr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сотының судьясы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Раушан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Мырзакерімқызы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Зағиев Болатбек Мұқашұлы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Әскери сотының судьясы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Сихымбаев Қыдырхан Әбілмәжінұлы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Дарабаева Баян Ақбарқызы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сотының судьясы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 Сәбит Бақтыбайұлы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сотының судьясы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Жұмақаев Төлебек Қайрошұлы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Октябрь ауданы № 2 аудандық сотының төрағасы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Әлібеков Бейбіт Мұратұлы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№ 2 сотының судьясы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Бәкенова Күлшейра Әбекқызы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