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c652" w14:textId="1a5c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29 тамыздағы № 734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1999 ж., № 1, 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Жарлыққа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4"/>
        <w:gridCol w:w="2526"/>
      </w:tblGrid>
      <w:tr>
        <w:trPr>
          <w:trHeight w:val="30" w:hRule="atLeast"/>
        </w:trPr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жанындағы Соттардың қызметін қамтамасыз ету департаменті (Қазақстан Республикасы Жоғарғы Сотының аппараты), оның ішінде: облыстардағы, астанадағы және республикалық маңызы бар қалалардағы аумақтық органдар (сот әкімшілері)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4"/>
        <w:gridCol w:w="2526"/>
      </w:tblGrid>
      <w:tr>
        <w:trPr>
          <w:trHeight w:val="30" w:hRule="atLeast"/>
        </w:trPr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жанындағы Соттардың қызметін қамтамасыз ету департаменті (Қазақстан Республикасы Жоғарғы Сотының аппараты), оның ішінде: облыстардағы, астанадағы және республикалық маңызы бар қалалардағы аумақтық органдар (сот әкімшілері)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Жарлыққа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және оған теңестірілген соттардың судьялары" деген жолдағы "456" деген цифрлар "458" деген цифрлармен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және оған теңестірілген соттардың судьялары" деген жолдағы "2143" деген цифрлар "2161" деген цифрлармен ауыстырылсын.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Жоғарғы Соты, Қазақстан Республикасының Жоғары Сот Кеңесі осы Жарлықтан туындайтын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