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e986" w14:textId="d65e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Ғ.Ж.Байжановты Қазақстан Республикасы Президентінің көмекшісі –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19 қыркүйектегі № 748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Ғабит Жақыпбайұлы Байжанов Қазақстан Республикасы Президентінің көмекшісі – Қауіпсіздік Кеңесінің хатшысы болып тағайындалсын, ол Қазақстан Республикасы "Сырбар" Сыртқы барлау қызметінің директоры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